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78" w:rsidRDefault="00403778" w:rsidP="00403778">
      <w:pPr>
        <w:pStyle w:val="ae"/>
      </w:pPr>
      <w:bookmarkStart w:id="0" w:name="_GoBack"/>
      <w:r>
        <w:rPr>
          <w:noProof/>
        </w:rPr>
        <w:drawing>
          <wp:inline distT="0" distB="0" distL="0" distR="0">
            <wp:extent cx="6013450" cy="8763000"/>
            <wp:effectExtent l="0" t="0" r="0" b="0"/>
            <wp:docPr id="1" name="Рисунок 1" descr="C:\Users\PC\OneDrive\Рабочий стол\ЗАУЧ\рабочие программы уч\унтилова\скан\SCN_20241028_1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рабочие программы уч\унтилова\скан\SCN_20241028_115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50" cy="87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3518" w:rsidRPr="00403778" w:rsidRDefault="0060666B">
      <w:p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403778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403778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403778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</w:t>
      </w:r>
      <w:r w:rsidRPr="00403778">
        <w:rPr>
          <w:rFonts w:ascii="Times New Roman" w:hAnsi="Times New Roman"/>
          <w:color w:val="000000"/>
          <w:sz w:val="28"/>
          <w:lang w:val="ru-RU"/>
        </w:rPr>
        <w:t>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</w:t>
      </w:r>
      <w:r w:rsidRPr="00403778">
        <w:rPr>
          <w:rFonts w:ascii="Times New Roman" w:hAnsi="Times New Roman"/>
          <w:color w:val="000000"/>
          <w:sz w:val="28"/>
          <w:lang w:val="ru-RU"/>
        </w:rPr>
        <w:t>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уровневой дифференциации.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0377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ами на основе формирования целостного географического образа России, ценностных ориентаций личности;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</w:t>
      </w:r>
      <w:r w:rsidRPr="00403778">
        <w:rPr>
          <w:rFonts w:ascii="Times New Roman" w:hAnsi="Times New Roman"/>
          <w:color w:val="000000"/>
          <w:sz w:val="28"/>
          <w:lang w:val="ru-RU"/>
        </w:rPr>
        <w:t>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</w:t>
      </w:r>
      <w:r w:rsidRPr="00403778">
        <w:rPr>
          <w:rFonts w:ascii="Times New Roman" w:hAnsi="Times New Roman"/>
          <w:color w:val="000000"/>
          <w:sz w:val="28"/>
          <w:lang w:val="ru-RU"/>
        </w:rPr>
        <w:t>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</w:t>
      </w:r>
      <w:r w:rsidRPr="00403778">
        <w:rPr>
          <w:rFonts w:ascii="Times New Roman" w:hAnsi="Times New Roman"/>
          <w:color w:val="000000"/>
          <w:sz w:val="28"/>
          <w:lang w:val="ru-RU"/>
        </w:rPr>
        <w:t>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культурном, полиэтничном и многоконфессиональном мире;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МЕСТО УЧЕБ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НОГО ПРЕДМЕТА «ГЕОГРАФИЯ» В УЧЕБНОМ ПЛАНЕ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</w:t>
      </w:r>
      <w:r w:rsidRPr="00403778">
        <w:rPr>
          <w:rFonts w:ascii="Times New Roman" w:hAnsi="Times New Roman"/>
          <w:color w:val="000000"/>
          <w:sz w:val="28"/>
          <w:lang w:val="ru-RU"/>
        </w:rPr>
        <w:t>роисходит с опорой на географические знания и умения, сформированные ранее в курсе «Окружающий мир».</w:t>
      </w: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33518" w:rsidRPr="00403778" w:rsidRDefault="00A33518">
      <w:pPr>
        <w:rPr>
          <w:lang w:val="ru-RU"/>
        </w:rPr>
        <w:sectPr w:rsidR="00A33518" w:rsidRPr="00403778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2029025"/>
    </w:p>
    <w:bookmarkEnd w:id="1"/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377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</w:t>
      </w:r>
      <w:r w:rsidRPr="00403778">
        <w:rPr>
          <w:rFonts w:ascii="Times New Roman" w:hAnsi="Times New Roman"/>
          <w:color w:val="000000"/>
          <w:sz w:val="28"/>
          <w:lang w:val="ru-RU"/>
        </w:rPr>
        <w:t>ектов и явлений. Древо географических наук.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Представления о мире в древн</w:t>
      </w:r>
      <w:r w:rsidRPr="00403778">
        <w:rPr>
          <w:rFonts w:ascii="Times New Roman" w:hAnsi="Times New Roman"/>
          <w:color w:val="000000"/>
          <w:sz w:val="28"/>
          <w:lang w:val="ru-RU"/>
        </w:rPr>
        <w:t>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открытия викингов, древних арабов, русских землепроходцев. Путешествия М. Поло и А. Никитина.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Значение Великих географических открытий. Карта мира после эпохи Великих географических открытий.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037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</w:t>
      </w:r>
      <w:r w:rsidRPr="00403778">
        <w:rPr>
          <w:rFonts w:ascii="Times New Roman" w:hAnsi="Times New Roman"/>
          <w:color w:val="000000"/>
          <w:sz w:val="28"/>
          <w:lang w:val="ru-RU"/>
        </w:rPr>
        <w:t>кругосветная экспедиция (Русская экспедиция Ф. Ф. Беллинсгаузена, М. П. Лазарева — открытие Антарктиды).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1. Планы м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естности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</w:t>
      </w:r>
      <w:r w:rsidRPr="00403778">
        <w:rPr>
          <w:rFonts w:ascii="Times New Roman" w:hAnsi="Times New Roman"/>
          <w:color w:val="000000"/>
          <w:sz w:val="28"/>
          <w:lang w:val="ru-RU"/>
        </w:rPr>
        <w:t>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</w:t>
      </w:r>
      <w:r w:rsidRPr="00403778">
        <w:rPr>
          <w:rFonts w:ascii="Times New Roman" w:hAnsi="Times New Roman"/>
          <w:color w:val="000000"/>
          <w:sz w:val="28"/>
          <w:lang w:val="ru-RU"/>
        </w:rPr>
        <w:t>) и области их применения.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</w:t>
      </w:r>
      <w:r w:rsidRPr="00403778">
        <w:rPr>
          <w:rFonts w:ascii="Times New Roman" w:hAnsi="Times New Roman"/>
          <w:color w:val="000000"/>
          <w:sz w:val="28"/>
          <w:lang w:val="ru-RU"/>
        </w:rPr>
        <w:t>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Определение расстояний по глобусу.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</w:t>
      </w:r>
      <w:r w:rsidRPr="00403778">
        <w:rPr>
          <w:rFonts w:ascii="Times New Roman" w:hAnsi="Times New Roman"/>
          <w:color w:val="000000"/>
          <w:sz w:val="28"/>
          <w:lang w:val="ru-RU"/>
        </w:rPr>
        <w:t>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</w:t>
      </w:r>
      <w:r w:rsidRPr="00403778">
        <w:rPr>
          <w:rFonts w:ascii="Times New Roman" w:hAnsi="Times New Roman"/>
          <w:color w:val="000000"/>
          <w:sz w:val="28"/>
          <w:lang w:val="ru-RU"/>
        </w:rPr>
        <w:t>информационные системы.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403778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Влияние Космоса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на Землю и жизнь людей.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</w:t>
      </w:r>
      <w:r w:rsidRPr="00403778">
        <w:rPr>
          <w:rFonts w:ascii="Times New Roman" w:hAnsi="Times New Roman"/>
          <w:color w:val="000000"/>
          <w:sz w:val="28"/>
          <w:lang w:val="ru-RU"/>
        </w:rPr>
        <w:t>рные породы. Образование горных пород. Магматические, осадочные и метаморфические горные породы.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</w:t>
      </w:r>
      <w:r w:rsidRPr="00403778">
        <w:rPr>
          <w:rFonts w:ascii="Times New Roman" w:hAnsi="Times New Roman"/>
          <w:color w:val="000000"/>
          <w:sz w:val="28"/>
          <w:lang w:val="ru-RU"/>
        </w:rPr>
        <w:t>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</w:t>
      </w:r>
      <w:r w:rsidRPr="00403778">
        <w:rPr>
          <w:rFonts w:ascii="Times New Roman" w:hAnsi="Times New Roman"/>
          <w:color w:val="000000"/>
          <w:sz w:val="28"/>
          <w:lang w:val="ru-RU"/>
        </w:rPr>
        <w:t>езультат действия внутренних и внешних сил.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</w:t>
      </w:r>
      <w:r w:rsidRPr="00403778">
        <w:rPr>
          <w:rFonts w:ascii="Times New Roman" w:hAnsi="Times New Roman"/>
          <w:color w:val="000000"/>
          <w:sz w:val="28"/>
          <w:lang w:val="ru-RU"/>
        </w:rPr>
        <w:t>внин по высоте. Формы равнинного рельефа, крупнейшие по площади равнины мира.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Рельеф дна М</w:t>
      </w:r>
      <w:r w:rsidRPr="00403778">
        <w:rPr>
          <w:rFonts w:ascii="Times New Roman" w:hAnsi="Times New Roman"/>
          <w:color w:val="000000"/>
          <w:sz w:val="28"/>
          <w:lang w:val="ru-RU"/>
        </w:rPr>
        <w:t>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Практикум «Сезонные изме</w:t>
      </w:r>
      <w:r w:rsidRPr="00403778">
        <w:rPr>
          <w:rFonts w:ascii="Times New Roman" w:hAnsi="Times New Roman"/>
          <w:color w:val="000000"/>
          <w:sz w:val="28"/>
          <w:lang w:val="ru-RU"/>
        </w:rPr>
        <w:t>нения в природе своей местности»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</w:t>
      </w:r>
      <w:r w:rsidRPr="00403778">
        <w:rPr>
          <w:rFonts w:ascii="Times New Roman" w:hAnsi="Times New Roman"/>
          <w:color w:val="000000"/>
          <w:sz w:val="28"/>
          <w:lang w:val="ru-RU"/>
        </w:rPr>
        <w:t>и наблюдений за погодой.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</w:t>
      </w:r>
      <w:r w:rsidRPr="00403778">
        <w:rPr>
          <w:rFonts w:ascii="Times New Roman" w:hAnsi="Times New Roman"/>
          <w:color w:val="000000"/>
          <w:sz w:val="28"/>
          <w:lang w:val="ru-RU"/>
        </w:rPr>
        <w:t>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</w:t>
      </w:r>
      <w:r w:rsidRPr="00403778">
        <w:rPr>
          <w:rFonts w:ascii="Times New Roman" w:hAnsi="Times New Roman"/>
          <w:color w:val="000000"/>
          <w:sz w:val="28"/>
          <w:lang w:val="ru-RU"/>
        </w:rPr>
        <w:t>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</w:t>
      </w:r>
      <w:r w:rsidRPr="00403778">
        <w:rPr>
          <w:rFonts w:ascii="Times New Roman" w:hAnsi="Times New Roman"/>
          <w:color w:val="000000"/>
          <w:sz w:val="28"/>
          <w:lang w:val="ru-RU"/>
        </w:rPr>
        <w:t>ейн, водораздел. Пороги и водопады. Питание и режим реки.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403778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Подземные воды (грунтовые, </w:t>
      </w:r>
      <w:r w:rsidRPr="00403778">
        <w:rPr>
          <w:rFonts w:ascii="Times New Roman" w:hAnsi="Times New Roman"/>
          <w:color w:val="000000"/>
          <w:sz w:val="28"/>
          <w:lang w:val="ru-RU"/>
        </w:rPr>
        <w:t>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гидросфера. Использование человеком энергии воды.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</w:t>
      </w:r>
      <w:r w:rsidRPr="00403778">
        <w:rPr>
          <w:rFonts w:ascii="Times New Roman" w:hAnsi="Times New Roman"/>
          <w:color w:val="000000"/>
          <w:sz w:val="28"/>
          <w:lang w:val="ru-RU"/>
        </w:rPr>
        <w:t>ёр России по плану в форме презентации.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</w:t>
      </w:r>
      <w:r w:rsidRPr="00403778">
        <w:rPr>
          <w:rFonts w:ascii="Times New Roman" w:hAnsi="Times New Roman"/>
          <w:color w:val="000000"/>
          <w:sz w:val="28"/>
          <w:lang w:val="ru-RU"/>
        </w:rPr>
        <w:t>ры.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</w:t>
      </w:r>
      <w:r w:rsidRPr="00403778">
        <w:rPr>
          <w:rFonts w:ascii="Times New Roman" w:hAnsi="Times New Roman"/>
          <w:color w:val="000000"/>
          <w:sz w:val="28"/>
          <w:lang w:val="ru-RU"/>
        </w:rPr>
        <w:t>гревания земной поверхности от угла падения солнечных лучей. Годовой ход температуры воздуха.</w:t>
      </w:r>
    </w:p>
    <w:p w:rsidR="00A33518" w:rsidRDefault="0060666B">
      <w:pPr>
        <w:spacing w:after="0" w:line="264" w:lineRule="auto"/>
        <w:ind w:firstLine="600"/>
        <w:jc w:val="both"/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403778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Человек 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</w:t>
      </w:r>
      <w:r w:rsidRPr="00403778">
        <w:rPr>
          <w:rFonts w:ascii="Times New Roman" w:hAnsi="Times New Roman"/>
          <w:color w:val="000000"/>
          <w:sz w:val="28"/>
          <w:lang w:val="ru-RU"/>
        </w:rPr>
        <w:t>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местности.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</w:t>
      </w:r>
      <w:r w:rsidRPr="00403778">
        <w:rPr>
          <w:rFonts w:ascii="Times New Roman" w:hAnsi="Times New Roman"/>
          <w:color w:val="000000"/>
          <w:sz w:val="28"/>
          <w:lang w:val="ru-RU"/>
        </w:rPr>
        <w:t>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</w:t>
      </w:r>
      <w:r w:rsidRPr="00403778">
        <w:rPr>
          <w:rFonts w:ascii="Times New Roman" w:hAnsi="Times New Roman"/>
          <w:color w:val="000000"/>
          <w:sz w:val="28"/>
          <w:lang w:val="ru-RU"/>
        </w:rPr>
        <w:t>ческой широтой.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403778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403778">
        <w:rPr>
          <w:rFonts w:ascii="Times New Roman" w:hAnsi="Times New Roman"/>
          <w:color w:val="000000"/>
          <w:sz w:val="28"/>
          <w:lang w:val="ru-RU"/>
        </w:rPr>
        <w:t>ние почвы и плодородие почв. Охрана почв.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высотная поясность. Современные исследования по сохранению важнейших биотопов Земли.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коры с целью выявления закономерностей распространения крупных форм рельефа.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</w:t>
      </w:r>
      <w:r w:rsidRPr="00403778">
        <w:rPr>
          <w:rFonts w:ascii="Times New Roman" w:hAnsi="Times New Roman"/>
          <w:color w:val="000000"/>
          <w:sz w:val="28"/>
          <w:lang w:val="ru-RU"/>
        </w:rPr>
        <w:t>дков по сезонам года. Климатограмма как графическая форма отражения климатических особенностей территории.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Мировой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</w:t>
      </w:r>
      <w:r w:rsidRPr="00403778">
        <w:rPr>
          <w:rFonts w:ascii="Times New Roman" w:hAnsi="Times New Roman"/>
          <w:color w:val="000000"/>
          <w:sz w:val="28"/>
          <w:lang w:val="ru-RU"/>
        </w:rPr>
        <w:t>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</w:t>
      </w:r>
      <w:r w:rsidRPr="00403778">
        <w:rPr>
          <w:rFonts w:ascii="Times New Roman" w:hAnsi="Times New Roman"/>
          <w:color w:val="000000"/>
          <w:sz w:val="28"/>
          <w:lang w:val="ru-RU"/>
        </w:rPr>
        <w:t>овства. Экологические проблемы Мирового океана.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Сравнение двух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океанов по плану с использованием нескольких источников географической информации.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и. Методы определения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</w:t>
      </w:r>
      <w:r w:rsidRPr="00403778">
        <w:rPr>
          <w:rFonts w:ascii="Times New Roman" w:hAnsi="Times New Roman"/>
          <w:color w:val="000000"/>
          <w:sz w:val="28"/>
          <w:lang w:val="ru-RU"/>
        </w:rPr>
        <w:t>рно-исторические регионы мира. Многообразие стран, их основные типы. Профессия менеджер в сфере туризма, экскурсовод.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33518" w:rsidRDefault="0060666B">
      <w:pPr>
        <w:spacing w:after="0" w:line="264" w:lineRule="auto"/>
        <w:ind w:firstLine="600"/>
        <w:jc w:val="both"/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403778">
        <w:rPr>
          <w:rFonts w:ascii="Times New Roman" w:hAnsi="Times New Roman"/>
          <w:color w:val="000000"/>
          <w:sz w:val="28"/>
          <w:lang w:val="ru-RU"/>
        </w:rPr>
        <w:t>Круп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037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вв. Современ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</w:t>
      </w:r>
      <w:r w:rsidRPr="00403778">
        <w:rPr>
          <w:rFonts w:ascii="Times New Roman" w:hAnsi="Times New Roman"/>
          <w:color w:val="000000"/>
          <w:sz w:val="28"/>
          <w:lang w:val="ru-RU"/>
        </w:rPr>
        <w:t>ов в экваториальном климатическом поясе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</w:t>
      </w:r>
      <w:r w:rsidRPr="00403778">
        <w:rPr>
          <w:rFonts w:ascii="Times New Roman" w:hAnsi="Times New Roman"/>
          <w:color w:val="000000"/>
          <w:sz w:val="28"/>
          <w:lang w:val="ru-RU"/>
        </w:rPr>
        <w:t>я Австралии или одной из стран Африки или Южной Америки.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>Зональные и азо</w:t>
      </w:r>
      <w:r>
        <w:rPr>
          <w:rFonts w:ascii="Times New Roman" w:hAnsi="Times New Roman"/>
          <w:color w:val="000000"/>
          <w:sz w:val="28"/>
        </w:rPr>
        <w:t xml:space="preserve">нальные природные комплексы. Население. Политическая карта. </w:t>
      </w:r>
      <w:r w:rsidRPr="00403778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</w:t>
      </w:r>
      <w:r w:rsidRPr="00403778">
        <w:rPr>
          <w:rFonts w:ascii="Times New Roman" w:hAnsi="Times New Roman"/>
          <w:color w:val="000000"/>
          <w:sz w:val="28"/>
          <w:lang w:val="ru-RU"/>
        </w:rPr>
        <w:t>вулканизма и землетрясений на территории Северной Америки и Евразии.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</w:t>
      </w:r>
      <w:r w:rsidRPr="00403778">
        <w:rPr>
          <w:rFonts w:ascii="Times New Roman" w:hAnsi="Times New Roman"/>
          <w:color w:val="000000"/>
          <w:sz w:val="28"/>
          <w:lang w:val="ru-RU"/>
        </w:rPr>
        <w:t>нентах природы одной из природных зон на основе анализа нескольких источников информации.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3. Вза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имодействие природы и общества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</w:t>
      </w:r>
      <w:r w:rsidRPr="00403778">
        <w:rPr>
          <w:rFonts w:ascii="Times New Roman" w:hAnsi="Times New Roman"/>
          <w:color w:val="000000"/>
          <w:sz w:val="28"/>
          <w:lang w:val="ru-RU"/>
        </w:rPr>
        <w:t>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</w:t>
      </w:r>
      <w:r w:rsidRPr="00403778">
        <w:rPr>
          <w:rFonts w:ascii="Times New Roman" w:hAnsi="Times New Roman"/>
          <w:color w:val="000000"/>
          <w:sz w:val="28"/>
          <w:lang w:val="ru-RU"/>
        </w:rPr>
        <w:t>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</w:t>
      </w:r>
      <w:r w:rsidRPr="00403778">
        <w:rPr>
          <w:rFonts w:ascii="Times New Roman" w:hAnsi="Times New Roman"/>
          <w:color w:val="000000"/>
          <w:sz w:val="28"/>
          <w:lang w:val="ru-RU"/>
        </w:rPr>
        <w:t>й из стран мира в результате деятельности человека.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037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Расширение террит</w:t>
      </w:r>
      <w:r>
        <w:rPr>
          <w:rFonts w:ascii="Times New Roman" w:hAnsi="Times New Roman"/>
          <w:color w:val="000000"/>
          <w:sz w:val="28"/>
        </w:rPr>
        <w:t xml:space="preserve">ории России в XVI—XIX вв. Русские первопроходцы. </w:t>
      </w:r>
      <w:r w:rsidRPr="00403778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на разных исторических этапах на основе анализа </w:t>
      </w: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географических карт.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A33518" w:rsidRDefault="0060666B">
      <w:pPr>
        <w:spacing w:after="0" w:line="264" w:lineRule="auto"/>
        <w:ind w:firstLine="600"/>
        <w:jc w:val="both"/>
      </w:pPr>
      <w:r w:rsidRPr="00403778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Россия на карте часовых пояс</w:t>
      </w:r>
      <w:r w:rsidRPr="00403778">
        <w:rPr>
          <w:rFonts w:ascii="Times New Roman" w:hAnsi="Times New Roman"/>
          <w:color w:val="000000"/>
          <w:sz w:val="28"/>
          <w:lang w:val="ru-RU"/>
        </w:rPr>
        <w:t>ов мира. Карта часовых зон России. Местное, поясное и зональное время: роль в хозяйстве и жизни людей.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России. Районирование территории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403778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</w:t>
      </w:r>
      <w:r w:rsidRPr="00403778">
        <w:rPr>
          <w:rFonts w:ascii="Times New Roman" w:hAnsi="Times New Roman"/>
          <w:color w:val="000000"/>
          <w:sz w:val="28"/>
          <w:lang w:val="ru-RU"/>
        </w:rPr>
        <w:t>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</w:t>
      </w:r>
      <w:r w:rsidRPr="00403778">
        <w:rPr>
          <w:rFonts w:ascii="Times New Roman" w:hAnsi="Times New Roman"/>
          <w:color w:val="000000"/>
          <w:sz w:val="28"/>
          <w:lang w:val="ru-RU"/>
        </w:rPr>
        <w:t>сия, Поволжье, Юг Европейской части России, Урал, Сибирь и Дальний Восток.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1. Характеристика природно-ресурсного капитала своего края по картам и </w:t>
      </w:r>
      <w:r w:rsidRPr="00403778">
        <w:rPr>
          <w:rFonts w:ascii="Times New Roman" w:hAnsi="Times New Roman"/>
          <w:color w:val="000000"/>
          <w:sz w:val="28"/>
          <w:lang w:val="ru-RU"/>
        </w:rPr>
        <w:t>статистическим материалам.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</w:t>
      </w:r>
      <w:r w:rsidRPr="00403778">
        <w:rPr>
          <w:rFonts w:ascii="Times New Roman" w:hAnsi="Times New Roman"/>
          <w:color w:val="000000"/>
          <w:sz w:val="28"/>
          <w:lang w:val="ru-RU"/>
        </w:rPr>
        <w:t>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</w:t>
      </w:r>
      <w:r w:rsidRPr="00403778">
        <w:rPr>
          <w:rFonts w:ascii="Times New Roman" w:hAnsi="Times New Roman"/>
          <w:color w:val="000000"/>
          <w:sz w:val="28"/>
          <w:lang w:val="ru-RU"/>
        </w:rPr>
        <w:t>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</w:t>
      </w:r>
      <w:r w:rsidRPr="00403778">
        <w:rPr>
          <w:rFonts w:ascii="Times New Roman" w:hAnsi="Times New Roman"/>
          <w:color w:val="000000"/>
          <w:sz w:val="28"/>
          <w:lang w:val="ru-RU"/>
        </w:rPr>
        <w:t>менение рельефа под влиянием деятельности человека. Антропогенные формы рельефа. Особенности рельефа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</w:t>
      </w:r>
      <w:r w:rsidRPr="00403778">
        <w:rPr>
          <w:rFonts w:ascii="Times New Roman" w:hAnsi="Times New Roman"/>
          <w:color w:val="000000"/>
          <w:sz w:val="28"/>
          <w:lang w:val="ru-RU"/>
        </w:rPr>
        <w:t>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</w:t>
      </w:r>
      <w:r w:rsidRPr="00403778">
        <w:rPr>
          <w:rFonts w:ascii="Times New Roman" w:hAnsi="Times New Roman"/>
          <w:color w:val="000000"/>
          <w:sz w:val="28"/>
          <w:lang w:val="ru-RU"/>
        </w:rPr>
        <w:t>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ии и их возможные следствия. Способы адаптации человека к разнообразным климатическим условиям на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</w:t>
      </w:r>
      <w:r w:rsidRPr="00403778">
        <w:rPr>
          <w:rFonts w:ascii="Times New Roman" w:hAnsi="Times New Roman"/>
          <w:color w:val="000000"/>
          <w:sz w:val="28"/>
          <w:lang w:val="ru-RU"/>
        </w:rPr>
        <w:t>их возможные следствия. Особенности климата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</w:t>
      </w:r>
      <w:r w:rsidRPr="00403778">
        <w:rPr>
          <w:rFonts w:ascii="Times New Roman" w:hAnsi="Times New Roman"/>
          <w:color w:val="000000"/>
          <w:sz w:val="28"/>
          <w:lang w:val="ru-RU"/>
        </w:rPr>
        <w:t>и июля, годового количества атмосферных осадков, испаряемости по территории страны.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A33518" w:rsidRDefault="0060666B">
      <w:pPr>
        <w:spacing w:after="0" w:line="264" w:lineRule="auto"/>
        <w:ind w:firstLine="600"/>
        <w:jc w:val="both"/>
      </w:pPr>
      <w:r w:rsidRPr="00403778">
        <w:rPr>
          <w:rFonts w:ascii="Times New Roman" w:hAnsi="Times New Roman"/>
          <w:color w:val="000000"/>
          <w:sz w:val="28"/>
          <w:lang w:val="ru-RU"/>
        </w:rPr>
        <w:t>Мор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Крупнейшие </w:t>
      </w:r>
      <w:r w:rsidRPr="00403778">
        <w:rPr>
          <w:rFonts w:ascii="Times New Roman" w:hAnsi="Times New Roman"/>
          <w:color w:val="000000"/>
          <w:sz w:val="28"/>
          <w:lang w:val="ru-RU"/>
        </w:rPr>
        <w:t>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</w:t>
      </w:r>
      <w:r w:rsidRPr="00403778">
        <w:rPr>
          <w:rFonts w:ascii="Times New Roman" w:hAnsi="Times New Roman"/>
          <w:color w:val="000000"/>
          <w:sz w:val="28"/>
          <w:lang w:val="ru-RU"/>
        </w:rPr>
        <w:t>онов России. Внутренние воды и водные ресурсы своего региона и своей местности.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опасных гидрологических природных явлений на территории </w:t>
      </w:r>
      <w:r w:rsidRPr="00403778">
        <w:rPr>
          <w:rFonts w:ascii="Times New Roman" w:hAnsi="Times New Roman"/>
          <w:color w:val="000000"/>
          <w:sz w:val="28"/>
          <w:lang w:val="ru-RU"/>
        </w:rPr>
        <w:t>страны.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</w:t>
      </w:r>
      <w:r w:rsidRPr="00403778">
        <w:rPr>
          <w:rFonts w:ascii="Times New Roman" w:hAnsi="Times New Roman"/>
          <w:color w:val="000000"/>
          <w:sz w:val="28"/>
          <w:lang w:val="ru-RU"/>
        </w:rPr>
        <w:t>ного использования. Меры по сохранению плодородия почв: мелиорация земель, борьба с эрозией почв и их загрязнением.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различных природно-хозяйственных зон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</w:t>
      </w:r>
      <w:r w:rsidRPr="00403778">
        <w:rPr>
          <w:rFonts w:ascii="Times New Roman" w:hAnsi="Times New Roman"/>
          <w:color w:val="000000"/>
          <w:sz w:val="28"/>
          <w:lang w:val="ru-RU"/>
        </w:rPr>
        <w:t>еские проблемы. Прогнозируемые последствия изменений климата для разных природно-хозяйственных зон на территории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</w:t>
      </w:r>
      <w:r w:rsidRPr="00403778">
        <w:rPr>
          <w:rFonts w:ascii="Times New Roman" w:hAnsi="Times New Roman"/>
          <w:color w:val="000000"/>
          <w:sz w:val="28"/>
          <w:lang w:val="ru-RU"/>
        </w:rPr>
        <w:t>ные в Красную книгу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на основе анализа нескольких источников информации.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037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>Переписи населения России. Естественное движение населения.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r>
        <w:rPr>
          <w:rFonts w:ascii="Times New Roman" w:hAnsi="Times New Roman"/>
          <w:color w:val="000000"/>
          <w:sz w:val="28"/>
        </w:rPr>
        <w:t xml:space="preserve">Геодемографическое положение России. Основные меры современной демографической политики государства. </w:t>
      </w:r>
      <w:r w:rsidRPr="00403778">
        <w:rPr>
          <w:rFonts w:ascii="Times New Roman" w:hAnsi="Times New Roman"/>
          <w:color w:val="000000"/>
          <w:sz w:val="28"/>
          <w:lang w:val="ru-RU"/>
        </w:rPr>
        <w:t>Общий прирост населения. Ми</w:t>
      </w:r>
      <w:r w:rsidRPr="00403778">
        <w:rPr>
          <w:rFonts w:ascii="Times New Roman" w:hAnsi="Times New Roman"/>
          <w:color w:val="000000"/>
          <w:sz w:val="28"/>
          <w:lang w:val="ru-RU"/>
        </w:rPr>
        <w:t>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</w:t>
      </w:r>
      <w:r w:rsidRPr="00403778">
        <w:rPr>
          <w:rFonts w:ascii="Times New Roman" w:hAnsi="Times New Roman"/>
          <w:color w:val="000000"/>
          <w:sz w:val="28"/>
          <w:lang w:val="ru-RU"/>
        </w:rPr>
        <w:t>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</w:t>
      </w:r>
      <w:r w:rsidRPr="00403778">
        <w:rPr>
          <w:rFonts w:ascii="Times New Roman" w:hAnsi="Times New Roman"/>
          <w:color w:val="000000"/>
          <w:sz w:val="28"/>
          <w:lang w:val="ru-RU"/>
        </w:rPr>
        <w:t>ционного прироста населения отдельных субъектов (федеральных округов) Российской Федерации или своего региона.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</w:t>
      </w:r>
      <w:r w:rsidRPr="00403778">
        <w:rPr>
          <w:rFonts w:ascii="Times New Roman" w:hAnsi="Times New Roman"/>
          <w:color w:val="000000"/>
          <w:sz w:val="28"/>
          <w:lang w:val="ru-RU"/>
        </w:rPr>
        <w:t>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 xml:space="preserve">Урбанизация в России. Крупнейшие города и городские агломерации. 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России. Монофункциональные города. </w:t>
      </w:r>
      <w:r w:rsidRPr="00403778">
        <w:rPr>
          <w:rFonts w:ascii="Times New Roman" w:hAnsi="Times New Roman"/>
          <w:color w:val="000000"/>
          <w:sz w:val="28"/>
          <w:lang w:val="ru-RU"/>
        </w:rPr>
        <w:t>Сельская мест</w:t>
      </w:r>
      <w:r w:rsidRPr="00403778">
        <w:rPr>
          <w:rFonts w:ascii="Times New Roman" w:hAnsi="Times New Roman"/>
          <w:color w:val="000000"/>
          <w:sz w:val="28"/>
          <w:lang w:val="ru-RU"/>
        </w:rPr>
        <w:t>ность и современные тенденции сельского расселения.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</w:t>
      </w:r>
      <w:r w:rsidRPr="00403778">
        <w:rPr>
          <w:rFonts w:ascii="Times New Roman" w:hAnsi="Times New Roman"/>
          <w:color w:val="000000"/>
          <w:sz w:val="28"/>
          <w:lang w:val="ru-RU"/>
        </w:rPr>
        <w:t>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</w:t>
      </w:r>
      <w:r w:rsidRPr="00403778">
        <w:rPr>
          <w:rFonts w:ascii="Times New Roman" w:hAnsi="Times New Roman"/>
          <w:color w:val="000000"/>
          <w:sz w:val="28"/>
          <w:lang w:val="ru-RU"/>
        </w:rPr>
        <w:t>в РФ».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</w:t>
      </w:r>
      <w:r w:rsidRPr="00403778">
        <w:rPr>
          <w:rFonts w:ascii="Times New Roman" w:hAnsi="Times New Roman"/>
          <w:color w:val="000000"/>
          <w:sz w:val="28"/>
          <w:lang w:val="ru-RU"/>
        </w:rPr>
        <w:t>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A33518" w:rsidRDefault="0060666B">
      <w:pPr>
        <w:spacing w:after="0" w:line="264" w:lineRule="auto"/>
        <w:ind w:firstLine="600"/>
        <w:jc w:val="both"/>
      </w:pPr>
      <w:r w:rsidRPr="00403778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33518" w:rsidRPr="00403778" w:rsidRDefault="00606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1. Общая характеристика хозяйства России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и с природными ресурсами. Факторы производства.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</w:t>
      </w:r>
      <w:r w:rsidRPr="00403778">
        <w:rPr>
          <w:rFonts w:ascii="Times New Roman" w:hAnsi="Times New Roman"/>
          <w:color w:val="000000"/>
          <w:sz w:val="28"/>
          <w:lang w:val="ru-RU"/>
        </w:rPr>
        <w:t>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</w:t>
      </w:r>
      <w:r w:rsidRPr="00403778">
        <w:rPr>
          <w:rFonts w:ascii="Times New Roman" w:hAnsi="Times New Roman"/>
          <w:color w:val="000000"/>
          <w:sz w:val="28"/>
          <w:lang w:val="ru-RU"/>
        </w:rPr>
        <w:t>азмещения хозяйства.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</w:t>
      </w:r>
      <w:r w:rsidRPr="00403778">
        <w:rPr>
          <w:rFonts w:ascii="Times New Roman" w:hAnsi="Times New Roman"/>
          <w:color w:val="000000"/>
          <w:sz w:val="28"/>
          <w:lang w:val="ru-RU"/>
        </w:rPr>
        <w:t>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</w:t>
      </w:r>
      <w:r w:rsidRPr="00403778">
        <w:rPr>
          <w:rFonts w:ascii="Times New Roman" w:hAnsi="Times New Roman"/>
          <w:color w:val="000000"/>
          <w:sz w:val="28"/>
          <w:lang w:val="ru-RU"/>
        </w:rPr>
        <w:t>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для населения России в различных регионах.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>Металлург</w:t>
      </w:r>
      <w:r>
        <w:rPr>
          <w:rFonts w:ascii="Times New Roman" w:hAnsi="Times New Roman"/>
          <w:color w:val="000000"/>
          <w:sz w:val="28"/>
        </w:rPr>
        <w:t xml:space="preserve">ические базы России. Влияние металлургии на окружающую среду. 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«Стратегии развития чёрной и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333333"/>
          <w:sz w:val="28"/>
          <w:lang w:val="ru-RU"/>
        </w:rPr>
        <w:t>Практическа</w:t>
      </w:r>
      <w:r w:rsidRPr="00403778">
        <w:rPr>
          <w:rFonts w:ascii="Times New Roman" w:hAnsi="Times New Roman"/>
          <w:b/>
          <w:color w:val="333333"/>
          <w:sz w:val="28"/>
          <w:lang w:val="ru-RU"/>
        </w:rPr>
        <w:t>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403778">
        <w:rPr>
          <w:rFonts w:ascii="Times New Roman" w:hAnsi="Times New Roman"/>
          <w:color w:val="000000"/>
          <w:sz w:val="28"/>
          <w:lang w:val="ru-RU"/>
        </w:rPr>
        <w:t>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</w:t>
      </w:r>
      <w:r w:rsidRPr="00403778">
        <w:rPr>
          <w:rFonts w:ascii="Times New Roman" w:hAnsi="Times New Roman"/>
          <w:color w:val="000000"/>
          <w:sz w:val="28"/>
          <w:lang w:val="ru-RU"/>
        </w:rPr>
        <w:t>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Выявление факт</w:t>
      </w:r>
      <w:r w:rsidRPr="00403778">
        <w:rPr>
          <w:rFonts w:ascii="Times New Roman" w:hAnsi="Times New Roman"/>
          <w:color w:val="000000"/>
          <w:sz w:val="28"/>
          <w:lang w:val="ru-RU"/>
        </w:rPr>
        <w:t>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</w:t>
      </w:r>
      <w:r w:rsidRPr="00403778">
        <w:rPr>
          <w:rFonts w:ascii="Times New Roman" w:hAnsi="Times New Roman"/>
          <w:color w:val="000000"/>
          <w:sz w:val="28"/>
          <w:lang w:val="ru-RU"/>
        </w:rPr>
        <w:t>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География важнейших отраслей: основные районы и лесоперерабатывающие комплексы.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03778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проблем развития комплекса.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</w:t>
      </w:r>
      <w:r w:rsidRPr="00403778">
        <w:rPr>
          <w:rFonts w:ascii="Times New Roman" w:hAnsi="Times New Roman"/>
          <w:color w:val="000000"/>
          <w:sz w:val="28"/>
          <w:lang w:val="ru-RU"/>
        </w:rPr>
        <w:t>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</w:t>
      </w:r>
      <w:r w:rsidRPr="00403778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</w:t>
      </w:r>
      <w:r w:rsidRPr="00403778">
        <w:rPr>
          <w:rFonts w:ascii="Times New Roman" w:hAnsi="Times New Roman"/>
          <w:color w:val="000000"/>
          <w:sz w:val="28"/>
          <w:lang w:val="ru-RU"/>
        </w:rPr>
        <w:t>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</w:t>
      </w:r>
      <w:r w:rsidRPr="00403778">
        <w:rPr>
          <w:rFonts w:ascii="Times New Roman" w:hAnsi="Times New Roman"/>
          <w:color w:val="000000"/>
          <w:sz w:val="28"/>
          <w:lang w:val="ru-RU"/>
        </w:rPr>
        <w:t>оциальных факторов на размещение отраслей АПК.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</w:t>
      </w:r>
      <w:r w:rsidRPr="00403778">
        <w:rPr>
          <w:rFonts w:ascii="Times New Roman" w:hAnsi="Times New Roman"/>
          <w:color w:val="000000"/>
          <w:sz w:val="28"/>
          <w:lang w:val="ru-RU"/>
        </w:rPr>
        <w:t>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Транспорт и охрана окружающей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</w:t>
      </w:r>
      <w:r w:rsidRPr="00403778">
        <w:rPr>
          <w:rFonts w:ascii="Times New Roman" w:hAnsi="Times New Roman"/>
          <w:color w:val="000000"/>
          <w:sz w:val="28"/>
          <w:lang w:val="ru-RU"/>
        </w:rPr>
        <w:t>уктура».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Обобщение знани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хозяйства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 w:rsidRPr="00403778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Факторы, ограничивающие развитие хозяйства.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и состояние окружающей среды. «Стратегия экологической безопасности Российской Федерации до </w:t>
      </w:r>
      <w:r w:rsidRPr="00403778">
        <w:rPr>
          <w:rFonts w:ascii="Times New Roman" w:hAnsi="Times New Roman"/>
          <w:color w:val="000000"/>
          <w:sz w:val="28"/>
          <w:lang w:val="ru-RU"/>
        </w:rPr>
        <w:t>2025 года» и государственные меры по переходу России к модели устойчивого развития.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Регионы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</w:t>
      </w:r>
      <w:r w:rsidRPr="00403778">
        <w:rPr>
          <w:rFonts w:ascii="Times New Roman" w:hAnsi="Times New Roman"/>
          <w:color w:val="000000"/>
          <w:sz w:val="28"/>
          <w:lang w:val="ru-RU"/>
        </w:rPr>
        <w:t>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их внутренние различия.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</w:t>
      </w:r>
      <w:r w:rsidRPr="00403778">
        <w:rPr>
          <w:rFonts w:ascii="Times New Roman" w:hAnsi="Times New Roman"/>
          <w:color w:val="000000"/>
          <w:sz w:val="28"/>
          <w:lang w:val="ru-RU"/>
        </w:rPr>
        <w:t>вития на основе статистических данных.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0377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</w:t>
      </w:r>
      <w:r w:rsidRPr="00403778">
        <w:rPr>
          <w:rFonts w:ascii="Times New Roman" w:hAnsi="Times New Roman"/>
          <w:color w:val="000000"/>
          <w:sz w:val="28"/>
          <w:lang w:val="ru-RU"/>
        </w:rPr>
        <w:t>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</w:t>
      </w:r>
      <w:r w:rsidRPr="00403778">
        <w:rPr>
          <w:rFonts w:ascii="Times New Roman" w:hAnsi="Times New Roman"/>
          <w:color w:val="000000"/>
          <w:sz w:val="28"/>
          <w:lang w:val="ru-RU"/>
        </w:rPr>
        <w:t>еческого капитала двух географических районов (субъектов Российской Федерации) по заданным критериям.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Федеральные и реги</w:t>
      </w:r>
      <w:r w:rsidRPr="00403778">
        <w:rPr>
          <w:rFonts w:ascii="Times New Roman" w:hAnsi="Times New Roman"/>
          <w:color w:val="000000"/>
          <w:sz w:val="28"/>
          <w:lang w:val="ru-RU"/>
        </w:rPr>
        <w:t>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</w:t>
      </w:r>
      <w:r w:rsidRPr="00403778">
        <w:rPr>
          <w:rFonts w:ascii="Times New Roman" w:hAnsi="Times New Roman"/>
          <w:color w:val="000000"/>
          <w:sz w:val="28"/>
          <w:lang w:val="ru-RU"/>
        </w:rPr>
        <w:t>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</w:t>
      </w:r>
      <w:r w:rsidRPr="00403778">
        <w:rPr>
          <w:rFonts w:ascii="Times New Roman" w:hAnsi="Times New Roman"/>
          <w:color w:val="000000"/>
          <w:sz w:val="28"/>
          <w:lang w:val="ru-RU"/>
        </w:rPr>
        <w:t>ческих ценностей. Объекты Всемирного природного и культурного наследия России.</w:t>
      </w:r>
    </w:p>
    <w:p w:rsidR="00A33518" w:rsidRPr="00403778" w:rsidRDefault="00A33518">
      <w:pPr>
        <w:rPr>
          <w:lang w:val="ru-RU"/>
        </w:rPr>
        <w:sectPr w:rsidR="00A33518" w:rsidRPr="0040377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2029026"/>
    </w:p>
    <w:bookmarkEnd w:id="2"/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</w:t>
      </w:r>
      <w:r w:rsidRPr="00403778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: осознание </w:t>
      </w:r>
      <w:r w:rsidRPr="00403778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</w:t>
      </w:r>
      <w:r w:rsidRPr="00403778">
        <w:rPr>
          <w:rFonts w:ascii="Times New Roman" w:hAnsi="Times New Roman"/>
          <w:color w:val="000000"/>
          <w:sz w:val="28"/>
          <w:lang w:val="ru-RU"/>
        </w:rPr>
        <w:t>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>ния: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</w:t>
      </w:r>
      <w:r w:rsidRPr="00403778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</w:t>
      </w:r>
      <w:r w:rsidRPr="00403778">
        <w:rPr>
          <w:rFonts w:ascii="Times New Roman" w:hAnsi="Times New Roman"/>
          <w:color w:val="000000"/>
          <w:sz w:val="28"/>
          <w:lang w:val="ru-RU"/>
        </w:rPr>
        <w:t>ство).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</w:t>
      </w:r>
      <w:r w:rsidRPr="00403778">
        <w:rPr>
          <w:rFonts w:ascii="Times New Roman" w:hAnsi="Times New Roman"/>
          <w:color w:val="000000"/>
          <w:sz w:val="28"/>
          <w:lang w:val="ru-RU"/>
        </w:rPr>
        <w:t>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</w:t>
      </w:r>
      <w:r w:rsidRPr="00403778">
        <w:rPr>
          <w:rFonts w:ascii="Times New Roman" w:hAnsi="Times New Roman"/>
          <w:color w:val="000000"/>
          <w:sz w:val="28"/>
          <w:lang w:val="ru-RU"/>
        </w:rPr>
        <w:t>й среды.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и культуре своей страны, своей малой родины; природе и культуре других регионов и </w:t>
      </w:r>
      <w:r w:rsidRPr="00403778">
        <w:rPr>
          <w:rFonts w:ascii="Times New Roman" w:hAnsi="Times New Roman"/>
          <w:color w:val="000000"/>
          <w:sz w:val="28"/>
          <w:lang w:val="ru-RU"/>
        </w:rPr>
        <w:t>стран мира, объектам Всемирного культурного наследия человечества.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</w:t>
      </w:r>
      <w:r w:rsidRPr="00403778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</w:t>
      </w:r>
      <w:r w:rsidRPr="00403778">
        <w:rPr>
          <w:rFonts w:ascii="Times New Roman" w:hAnsi="Times New Roman"/>
          <w:color w:val="000000"/>
          <w:sz w:val="28"/>
          <w:lang w:val="ru-RU"/>
        </w:rPr>
        <w:t>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</w:t>
      </w:r>
      <w:r w:rsidRPr="0040377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403778">
        <w:rPr>
          <w:rFonts w:ascii="Times New Roman" w:hAnsi="Times New Roman"/>
          <w:color w:val="000000"/>
          <w:sz w:val="28"/>
          <w:lang w:val="ru-RU"/>
        </w:rPr>
        <w:t>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</w:t>
      </w:r>
      <w:r w:rsidRPr="00403778">
        <w:rPr>
          <w:rFonts w:ascii="Times New Roman" w:hAnsi="Times New Roman"/>
          <w:color w:val="000000"/>
          <w:sz w:val="28"/>
          <w:lang w:val="ru-RU"/>
        </w:rPr>
        <w:t>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</w:t>
      </w:r>
      <w:r w:rsidRPr="00403778">
        <w:rPr>
          <w:rFonts w:ascii="Times New Roman" w:hAnsi="Times New Roman"/>
          <w:color w:val="000000"/>
          <w:sz w:val="28"/>
          <w:lang w:val="ru-RU"/>
        </w:rPr>
        <w:t>за жизни; бережно относиться к природе и окружающей среде.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037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</w:t>
      </w:r>
      <w:r w:rsidRPr="00403778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</w:t>
      </w:r>
      <w:r w:rsidRPr="00403778">
        <w:rPr>
          <w:rFonts w:ascii="Times New Roman" w:hAnsi="Times New Roman"/>
          <w:color w:val="000000"/>
          <w:sz w:val="28"/>
          <w:lang w:val="ru-RU"/>
        </w:rPr>
        <w:t>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ие географических знаний для решения задач в области окружающей среды, </w:t>
      </w: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</w:t>
      </w:r>
      <w:r w:rsidRPr="00403778">
        <w:rPr>
          <w:rFonts w:ascii="Times New Roman" w:hAnsi="Times New Roman"/>
          <w:color w:val="000000"/>
          <w:sz w:val="28"/>
          <w:lang w:val="ru-RU"/>
        </w:rPr>
        <w:t>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33518" w:rsidRPr="00403778" w:rsidRDefault="0060666B">
      <w:pPr>
        <w:spacing w:after="0" w:line="264" w:lineRule="auto"/>
        <w:ind w:firstLine="60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явлений;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</w:t>
      </w:r>
      <w:r w:rsidRPr="00403778">
        <w:rPr>
          <w:rFonts w:ascii="Times New Roman" w:hAnsi="Times New Roman"/>
          <w:color w:val="000000"/>
          <w:sz w:val="28"/>
          <w:lang w:val="ru-RU"/>
        </w:rPr>
        <w:t>афической задачи;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33518" w:rsidRPr="00403778" w:rsidRDefault="00606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</w:t>
      </w:r>
      <w:r w:rsidRPr="00403778">
        <w:rPr>
          <w:rFonts w:ascii="Times New Roman" w:hAnsi="Times New Roman"/>
          <w:color w:val="000000"/>
          <w:sz w:val="28"/>
          <w:lang w:val="ru-RU"/>
        </w:rPr>
        <w:t>ь наиболее подходящий с учётом самостоятельно выделенных критериев).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желательным состоянием ситуации, объекта, и самостоятельно устанавливать искомое и данное;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</w:t>
      </w:r>
      <w:r w:rsidRPr="00403778">
        <w:rPr>
          <w:rFonts w:ascii="Times New Roman" w:hAnsi="Times New Roman"/>
          <w:color w:val="000000"/>
          <w:sz w:val="28"/>
          <w:lang w:val="ru-RU"/>
        </w:rPr>
        <w:t>проблем;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</w:t>
      </w:r>
      <w:r w:rsidRPr="00403778">
        <w:rPr>
          <w:rFonts w:ascii="Times New Roman" w:hAnsi="Times New Roman"/>
          <w:color w:val="000000"/>
          <w:sz w:val="28"/>
          <w:lang w:val="ru-RU"/>
        </w:rPr>
        <w:t>ми и явлениями;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</w:t>
      </w:r>
      <w:r w:rsidRPr="00403778">
        <w:rPr>
          <w:rFonts w:ascii="Times New Roman" w:hAnsi="Times New Roman"/>
          <w:color w:val="000000"/>
          <w:sz w:val="28"/>
          <w:lang w:val="ru-RU"/>
        </w:rPr>
        <w:t>водов;</w:t>
      </w:r>
    </w:p>
    <w:p w:rsidR="00A33518" w:rsidRPr="00403778" w:rsidRDefault="00606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</w:t>
      </w:r>
      <w:r w:rsidRPr="00403778">
        <w:rPr>
          <w:rFonts w:ascii="Times New Roman" w:hAnsi="Times New Roman"/>
          <w:color w:val="000000"/>
          <w:sz w:val="28"/>
          <w:lang w:val="ru-RU"/>
        </w:rPr>
        <w:t>ческую информацию различных видов и форм представления;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33518" w:rsidRPr="00403778" w:rsidRDefault="00606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33518" w:rsidRPr="00403778" w:rsidRDefault="00606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33518" w:rsidRPr="00403778" w:rsidRDefault="00606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поддержание благожелательности общения;</w:t>
      </w:r>
    </w:p>
    <w:p w:rsidR="00A33518" w:rsidRPr="00403778" w:rsidRDefault="00606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33518" w:rsidRPr="00403778" w:rsidRDefault="00606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</w:t>
      </w:r>
      <w:r>
        <w:rPr>
          <w:rFonts w:ascii="Times New Roman" w:hAnsi="Times New Roman"/>
          <w:b/>
          <w:color w:val="000000"/>
          <w:sz w:val="28"/>
        </w:rPr>
        <w:t>ная деятельность (сотрудничество)</w:t>
      </w:r>
    </w:p>
    <w:p w:rsidR="00A33518" w:rsidRPr="00403778" w:rsidRDefault="00606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3518" w:rsidRPr="00403778" w:rsidRDefault="00606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</w:t>
      </w:r>
      <w:r w:rsidRPr="00403778">
        <w:rPr>
          <w:rFonts w:ascii="Times New Roman" w:hAnsi="Times New Roman"/>
          <w:color w:val="000000"/>
          <w:sz w:val="28"/>
          <w:lang w:val="ru-RU"/>
        </w:rPr>
        <w:t>ать качественного результата по своему направлению и координировать свои действия с другими членами команды;</w:t>
      </w:r>
    </w:p>
    <w:p w:rsidR="00A33518" w:rsidRPr="00403778" w:rsidRDefault="00606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</w:t>
      </w:r>
      <w:r w:rsidRPr="00403778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Pr="00403778" w:rsidRDefault="0060666B">
      <w:pPr>
        <w:spacing w:after="0" w:line="264" w:lineRule="auto"/>
        <w:ind w:left="120"/>
        <w:jc w:val="both"/>
        <w:rPr>
          <w:lang w:val="ru-RU"/>
        </w:rPr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33518" w:rsidRPr="00403778" w:rsidRDefault="00606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</w:t>
      </w:r>
      <w:r w:rsidRPr="00403778">
        <w:rPr>
          <w:rFonts w:ascii="Times New Roman" w:hAnsi="Times New Roman"/>
          <w:color w:val="000000"/>
          <w:sz w:val="28"/>
          <w:lang w:val="ru-RU"/>
        </w:rPr>
        <w:t>остей, аргументировать предлагаемые варианты решений;</w:t>
      </w:r>
    </w:p>
    <w:p w:rsidR="00A33518" w:rsidRPr="00403778" w:rsidRDefault="00606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33518" w:rsidRPr="00403778" w:rsidRDefault="00606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403778">
        <w:rPr>
          <w:rFonts w:ascii="Times New Roman" w:hAnsi="Times New Roman"/>
          <w:color w:val="000000"/>
          <w:sz w:val="28"/>
          <w:lang w:val="ru-RU"/>
        </w:rPr>
        <w:t>способами самоконтроля и рефлексии;</w:t>
      </w:r>
    </w:p>
    <w:p w:rsidR="00A33518" w:rsidRPr="00403778" w:rsidRDefault="00606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33518" w:rsidRPr="00403778" w:rsidRDefault="00606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</w:t>
      </w:r>
      <w:r w:rsidRPr="00403778">
        <w:rPr>
          <w:rFonts w:ascii="Times New Roman" w:hAnsi="Times New Roman"/>
          <w:color w:val="000000"/>
          <w:sz w:val="28"/>
          <w:lang w:val="ru-RU"/>
        </w:rPr>
        <w:t>икших трудностей;</w:t>
      </w:r>
    </w:p>
    <w:p w:rsidR="00A33518" w:rsidRPr="00403778" w:rsidRDefault="00606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A33518" w:rsidRDefault="00606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33518" w:rsidRPr="00403778" w:rsidRDefault="00606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33518" w:rsidRPr="00403778" w:rsidRDefault="00606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явлений, изучаемых различными ветвями географической науки;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</w:t>
      </w:r>
      <w:r w:rsidRPr="00403778">
        <w:rPr>
          <w:rFonts w:ascii="Times New Roman" w:hAnsi="Times New Roman"/>
          <w:color w:val="000000"/>
          <w:sz w:val="28"/>
          <w:lang w:val="ru-RU"/>
        </w:rPr>
        <w:t>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или нескольких источниках;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</w:t>
      </w:r>
      <w:r w:rsidRPr="00403778">
        <w:rPr>
          <w:rFonts w:ascii="Times New Roman" w:hAnsi="Times New Roman"/>
          <w:color w:val="000000"/>
          <w:sz w:val="28"/>
          <w:lang w:val="ru-RU"/>
        </w:rPr>
        <w:t>сийских путешественников и исследователей в развитие знаний о Земле;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</w:t>
      </w:r>
      <w:r w:rsidRPr="00403778">
        <w:rPr>
          <w:rFonts w:ascii="Times New Roman" w:hAnsi="Times New Roman"/>
          <w:color w:val="000000"/>
          <w:sz w:val="28"/>
          <w:lang w:val="ru-RU"/>
        </w:rPr>
        <w:t>рсы) факты, позволяющие оценить вклад российских путешественников и исследователей в развитие знаний о Земле;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</w:t>
      </w:r>
      <w:r w:rsidRPr="00403778">
        <w:rPr>
          <w:rFonts w:ascii="Times New Roman" w:hAnsi="Times New Roman"/>
          <w:color w:val="000000"/>
          <w:sz w:val="28"/>
          <w:lang w:val="ru-RU"/>
        </w:rPr>
        <w:t>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</w:t>
      </w:r>
      <w:r w:rsidRPr="00403778">
        <w:rPr>
          <w:rFonts w:ascii="Times New Roman" w:hAnsi="Times New Roman"/>
          <w:color w:val="000000"/>
          <w:sz w:val="28"/>
          <w:lang w:val="ru-RU"/>
        </w:rPr>
        <w:t>живой и неживой природы;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</w:t>
      </w:r>
      <w:r w:rsidRPr="00403778">
        <w:rPr>
          <w:rFonts w:ascii="Times New Roman" w:hAnsi="Times New Roman"/>
          <w:color w:val="000000"/>
          <w:sz w:val="28"/>
          <w:lang w:val="ru-RU"/>
        </w:rPr>
        <w:t>ове анализа данных наблюдений; описывать внутреннее строение Земли;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</w:t>
      </w:r>
      <w:r w:rsidRPr="00403778">
        <w:rPr>
          <w:rFonts w:ascii="Times New Roman" w:hAnsi="Times New Roman"/>
          <w:color w:val="000000"/>
          <w:sz w:val="28"/>
          <w:lang w:val="ru-RU"/>
        </w:rPr>
        <w:t>материковую и океаническую земную кору;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33518" w:rsidRDefault="0060666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называть причины земле</w:t>
      </w:r>
      <w:r w:rsidRPr="00403778">
        <w:rPr>
          <w:rFonts w:ascii="Times New Roman" w:hAnsi="Times New Roman"/>
          <w:color w:val="000000"/>
          <w:sz w:val="28"/>
          <w:lang w:val="ru-RU"/>
        </w:rPr>
        <w:t>трясений и вулканических извержений;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</w:t>
      </w:r>
      <w:r w:rsidRPr="00403778">
        <w:rPr>
          <w:rFonts w:ascii="Times New Roman" w:hAnsi="Times New Roman"/>
          <w:color w:val="000000"/>
          <w:sz w:val="28"/>
          <w:lang w:val="ru-RU"/>
        </w:rPr>
        <w:t>землетрясения» и «очаг землетрясения» для решения познавательных задач;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33518" w:rsidRDefault="0060666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</w:t>
      </w:r>
      <w:r>
        <w:rPr>
          <w:rFonts w:ascii="Times New Roman" w:hAnsi="Times New Roman"/>
          <w:color w:val="000000"/>
          <w:sz w:val="28"/>
        </w:rPr>
        <w:t>ассифицировать острова по происхождению;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</w:t>
      </w:r>
      <w:r w:rsidRPr="00403778">
        <w:rPr>
          <w:rFonts w:ascii="Times New Roman" w:hAnsi="Times New Roman"/>
          <w:color w:val="000000"/>
          <w:sz w:val="28"/>
          <w:lang w:val="ru-RU"/>
        </w:rPr>
        <w:t>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</w:t>
      </w:r>
      <w:r w:rsidRPr="00403778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A33518" w:rsidRPr="00403778" w:rsidRDefault="00606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</w:t>
      </w:r>
      <w:r w:rsidRPr="00403778">
        <w:rPr>
          <w:rFonts w:ascii="Times New Roman" w:hAnsi="Times New Roman"/>
          <w:color w:val="000000"/>
          <w:sz w:val="28"/>
          <w:lang w:val="ru-RU"/>
        </w:rPr>
        <w:t>местоположение изученных географических объектов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</w:t>
      </w:r>
      <w:r w:rsidRPr="00403778">
        <w:rPr>
          <w:rFonts w:ascii="Times New Roman" w:hAnsi="Times New Roman"/>
          <w:color w:val="000000"/>
          <w:sz w:val="28"/>
          <w:lang w:val="ru-RU"/>
        </w:rPr>
        <w:t>-ориентированных задач, и извлекать её из различных источников;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</w:t>
      </w:r>
      <w:r w:rsidRPr="00403778">
        <w:rPr>
          <w:rFonts w:ascii="Times New Roman" w:hAnsi="Times New Roman"/>
          <w:color w:val="000000"/>
          <w:sz w:val="28"/>
          <w:lang w:val="ru-RU"/>
        </w:rPr>
        <w:t>учения Земли;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</w:t>
      </w:r>
      <w:r w:rsidRPr="00403778">
        <w:rPr>
          <w:rFonts w:ascii="Times New Roman" w:hAnsi="Times New Roman"/>
          <w:color w:val="000000"/>
          <w:sz w:val="28"/>
          <w:lang w:val="ru-RU"/>
        </w:rPr>
        <w:t>ёра, реки, подземные воды, болота, ледники) по заданным признакам;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</w:t>
      </w:r>
      <w:r w:rsidRPr="00403778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A33518" w:rsidRDefault="0060666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</w:t>
      </w:r>
      <w:r>
        <w:rPr>
          <w:rFonts w:ascii="Times New Roman" w:hAnsi="Times New Roman"/>
          <w:color w:val="000000"/>
          <w:sz w:val="28"/>
        </w:rPr>
        <w:t>писывать состав, строение атмосферы;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</w:t>
      </w:r>
      <w:r w:rsidRPr="00403778">
        <w:rPr>
          <w:rFonts w:ascii="Times New Roman" w:hAnsi="Times New Roman"/>
          <w:color w:val="000000"/>
          <w:sz w:val="28"/>
          <w:lang w:val="ru-RU"/>
        </w:rPr>
        <w:t>особенностях отдельных компонентов природы Земли и взаимосвязях между ними для решения учебных и практических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</w:t>
      </w:r>
      <w:r w:rsidRPr="00403778">
        <w:rPr>
          <w:rFonts w:ascii="Times New Roman" w:hAnsi="Times New Roman"/>
          <w:color w:val="000000"/>
          <w:sz w:val="28"/>
          <w:lang w:val="ru-RU"/>
        </w:rPr>
        <w:t>тмосферных осадков для отдельных территорий;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</w:t>
      </w:r>
      <w:r w:rsidRPr="00403778">
        <w:rPr>
          <w:rFonts w:ascii="Times New Roman" w:hAnsi="Times New Roman"/>
          <w:color w:val="000000"/>
          <w:sz w:val="28"/>
          <w:lang w:val="ru-RU"/>
        </w:rPr>
        <w:t>ностью на основе данных эмпирических наблюдений;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33518" w:rsidRDefault="0060666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виды атмосферных осадков;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</w:t>
      </w:r>
      <w:r w:rsidRPr="00403778">
        <w:rPr>
          <w:rFonts w:ascii="Times New Roman" w:hAnsi="Times New Roman"/>
          <w:color w:val="000000"/>
          <w:sz w:val="28"/>
          <w:lang w:val="ru-RU"/>
        </w:rPr>
        <w:t>адки», «воздушные массы»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</w:t>
      </w:r>
      <w:r w:rsidRPr="00403778">
        <w:rPr>
          <w:rFonts w:ascii="Times New Roman" w:hAnsi="Times New Roman"/>
          <w:color w:val="000000"/>
          <w:sz w:val="28"/>
          <w:lang w:val="ru-RU"/>
        </w:rPr>
        <w:t>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</w:t>
      </w:r>
      <w:r w:rsidRPr="00403778">
        <w:rPr>
          <w:rFonts w:ascii="Times New Roman" w:hAnsi="Times New Roman"/>
          <w:color w:val="000000"/>
          <w:sz w:val="28"/>
          <w:lang w:val="ru-RU"/>
        </w:rPr>
        <w:t>ой форме;</w:t>
      </w:r>
    </w:p>
    <w:p w:rsidR="00A33518" w:rsidRDefault="0060666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</w:t>
      </w:r>
      <w:r w:rsidRPr="00403778">
        <w:rPr>
          <w:rFonts w:ascii="Times New Roman" w:hAnsi="Times New Roman"/>
          <w:color w:val="000000"/>
          <w:sz w:val="28"/>
          <w:lang w:val="ru-RU"/>
        </w:rPr>
        <w:t>льном комплексе;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</w:t>
      </w:r>
      <w:r w:rsidRPr="00403778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A33518" w:rsidRPr="00403778" w:rsidRDefault="00606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</w:t>
      </w:r>
      <w:r w:rsidRPr="00403778">
        <w:rPr>
          <w:rFonts w:ascii="Times New Roman" w:hAnsi="Times New Roman"/>
          <w:color w:val="000000"/>
          <w:sz w:val="28"/>
          <w:lang w:val="ru-RU"/>
        </w:rPr>
        <w:t>ологических проблем.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</w:t>
      </w:r>
      <w:r w:rsidRPr="00403778">
        <w:rPr>
          <w:rFonts w:ascii="Times New Roman" w:hAnsi="Times New Roman"/>
          <w:color w:val="000000"/>
          <w:sz w:val="28"/>
          <w:lang w:val="ru-RU"/>
        </w:rPr>
        <w:t>еографической оболочки;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признакам на </w:t>
      </w:r>
      <w:r w:rsidRPr="00403778">
        <w:rPr>
          <w:rFonts w:ascii="Times New Roman" w:hAnsi="Times New Roman"/>
          <w:color w:val="000000"/>
          <w:sz w:val="28"/>
          <w:lang w:val="ru-RU"/>
        </w:rPr>
        <w:t>основе интеграции и интерпретации информации об особенностях их природы;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закономерности из</w:t>
      </w:r>
      <w:r w:rsidRPr="00403778">
        <w:rPr>
          <w:rFonts w:ascii="Times New Roman" w:hAnsi="Times New Roman"/>
          <w:color w:val="000000"/>
          <w:sz w:val="28"/>
          <w:lang w:val="ru-RU"/>
        </w:rPr>
        <w:t>менения в пространстве рельефа, климата, внутренних вод и органического мира;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</w:t>
      </w:r>
      <w:r w:rsidRPr="00403778">
        <w:rPr>
          <w:rFonts w:ascii="Times New Roman" w:hAnsi="Times New Roman"/>
          <w:color w:val="000000"/>
          <w:sz w:val="28"/>
          <w:lang w:val="ru-RU"/>
        </w:rPr>
        <w:t>географических процессов на границах литосферных плит с учётом характера взаимодействия и типа земной коры;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классифицировать воз</w:t>
      </w:r>
      <w:r w:rsidRPr="00403778">
        <w:rPr>
          <w:rFonts w:ascii="Times New Roman" w:hAnsi="Times New Roman"/>
          <w:color w:val="000000"/>
          <w:sz w:val="28"/>
          <w:lang w:val="ru-RU"/>
        </w:rPr>
        <w:t>душные массы Земли, типы климата по заданным показателям;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</w:t>
      </w:r>
      <w:r w:rsidRPr="00403778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природы в результате деятельности человека с использованием разных источников географической информации;</w:t>
      </w:r>
    </w:p>
    <w:p w:rsidR="00A33518" w:rsidRDefault="006066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</w:t>
      </w:r>
      <w:r w:rsidRPr="00403778">
        <w:rPr>
          <w:rFonts w:ascii="Times New Roman" w:hAnsi="Times New Roman"/>
          <w:color w:val="000000"/>
          <w:sz w:val="28"/>
          <w:lang w:val="ru-RU"/>
        </w:rPr>
        <w:t>чников географической информации;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характеризовать этапы о</w:t>
      </w:r>
      <w:r w:rsidRPr="00403778">
        <w:rPr>
          <w:rFonts w:ascii="Times New Roman" w:hAnsi="Times New Roman"/>
          <w:color w:val="000000"/>
          <w:sz w:val="28"/>
          <w:lang w:val="ru-RU"/>
        </w:rPr>
        <w:t>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плот</w:t>
      </w:r>
      <w:r w:rsidRPr="00403778">
        <w:rPr>
          <w:rFonts w:ascii="Times New Roman" w:hAnsi="Times New Roman"/>
          <w:color w:val="000000"/>
          <w:sz w:val="28"/>
          <w:lang w:val="ru-RU"/>
        </w:rPr>
        <w:t>ность населения различных территорий;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</w:t>
      </w:r>
      <w:r w:rsidRPr="00403778">
        <w:rPr>
          <w:rFonts w:ascii="Times New Roman" w:hAnsi="Times New Roman"/>
          <w:color w:val="000000"/>
          <w:sz w:val="28"/>
          <w:lang w:val="ru-RU"/>
        </w:rPr>
        <w:t>нальных религий;</w:t>
      </w:r>
    </w:p>
    <w:p w:rsidR="00A33518" w:rsidRDefault="006066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</w:t>
      </w:r>
      <w:r w:rsidRPr="00403778">
        <w:rPr>
          <w:rFonts w:ascii="Times New Roman" w:hAnsi="Times New Roman"/>
          <w:color w:val="000000"/>
          <w:sz w:val="28"/>
          <w:lang w:val="ru-RU"/>
        </w:rPr>
        <w:t>й культуры, особенности адаптации человека к разным природным условиям регионов и отдельных стран;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населении материков и стран для решения различных учебных и </w:t>
      </w:r>
      <w:r w:rsidRPr="00403778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</w:t>
      </w:r>
      <w:r w:rsidRPr="00403778">
        <w:rPr>
          <w:rFonts w:ascii="Times New Roman" w:hAnsi="Times New Roman"/>
          <w:color w:val="000000"/>
          <w:sz w:val="28"/>
          <w:lang w:val="ru-RU"/>
        </w:rPr>
        <w:t>ерриторий;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</w:t>
      </w:r>
      <w:r w:rsidRPr="00403778">
        <w:rPr>
          <w:rFonts w:ascii="Times New Roman" w:hAnsi="Times New Roman"/>
          <w:color w:val="000000"/>
          <w:sz w:val="28"/>
          <w:lang w:val="ru-RU"/>
        </w:rPr>
        <w:t>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</w:t>
      </w:r>
      <w:r w:rsidRPr="00403778">
        <w:rPr>
          <w:rFonts w:ascii="Times New Roman" w:hAnsi="Times New Roman"/>
          <w:color w:val="000000"/>
          <w:sz w:val="28"/>
          <w:lang w:val="ru-RU"/>
        </w:rPr>
        <w:t>дельных территорий;</w:t>
      </w:r>
    </w:p>
    <w:p w:rsidR="00A33518" w:rsidRPr="00403778" w:rsidRDefault="00606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</w:t>
      </w:r>
      <w:r w:rsidRPr="00403778">
        <w:rPr>
          <w:rFonts w:ascii="Times New Roman" w:hAnsi="Times New Roman"/>
          <w:color w:val="000000"/>
          <w:sz w:val="28"/>
          <w:lang w:val="ru-RU"/>
        </w:rPr>
        <w:t>их преодолению.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403778">
        <w:rPr>
          <w:rFonts w:ascii="Times New Roman" w:hAnsi="Times New Roman"/>
          <w:color w:val="000000"/>
          <w:sz w:val="28"/>
          <w:lang w:val="ru-RU"/>
        </w:rPr>
        <w:t>ть географическое положение России с использованием информации из различных источников;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</w:t>
      </w:r>
      <w:r w:rsidRPr="00403778">
        <w:rPr>
          <w:rFonts w:ascii="Times New Roman" w:hAnsi="Times New Roman"/>
          <w:color w:val="000000"/>
          <w:sz w:val="28"/>
          <w:lang w:val="ru-RU"/>
        </w:rPr>
        <w:t>рафической карте;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России, о мировом, поясном и зональном времени для решения практико-ориентированных задач;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A33518" w:rsidRDefault="0060666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A33518" w:rsidRDefault="0060666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</w:t>
      </w:r>
      <w:r>
        <w:rPr>
          <w:rFonts w:ascii="Times New Roman" w:hAnsi="Times New Roman"/>
          <w:color w:val="000000"/>
          <w:sz w:val="28"/>
        </w:rPr>
        <w:t>ования;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</w:t>
      </w:r>
      <w:r w:rsidRPr="00403778">
        <w:rPr>
          <w:rFonts w:ascii="Times New Roman" w:hAnsi="Times New Roman"/>
          <w:color w:val="000000"/>
          <w:sz w:val="28"/>
          <w:lang w:val="ru-RU"/>
        </w:rPr>
        <w:t>ых задач: определять возраст горных пород и основных тектонических структур, слагающих территорию;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</w:t>
      </w:r>
      <w:r w:rsidRPr="00403778">
        <w:rPr>
          <w:rFonts w:ascii="Times New Roman" w:hAnsi="Times New Roman"/>
          <w:color w:val="000000"/>
          <w:sz w:val="28"/>
          <w:lang w:val="ru-RU"/>
        </w:rPr>
        <w:t>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особ</w:t>
      </w:r>
      <w:r w:rsidRPr="00403778">
        <w:rPr>
          <w:rFonts w:ascii="Times New Roman" w:hAnsi="Times New Roman"/>
          <w:color w:val="000000"/>
          <w:sz w:val="28"/>
          <w:lang w:val="ru-RU"/>
        </w:rPr>
        <w:t>енности компонентов природы отдельных территорий страны;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общества в пределах отдельных территорий для решения практико-ориентированных задач в контексте реальной жизни;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</w:t>
      </w:r>
      <w:r w:rsidRPr="00403778">
        <w:rPr>
          <w:rFonts w:ascii="Times New Roman" w:hAnsi="Times New Roman"/>
          <w:color w:val="000000"/>
          <w:sz w:val="28"/>
          <w:lang w:val="ru-RU"/>
        </w:rPr>
        <w:t>распространение по территории страны областей современного горообразования, землетрясений и вулканизма;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</w:t>
      </w:r>
      <w:r w:rsidRPr="00403778">
        <w:rPr>
          <w:rFonts w:ascii="Times New Roman" w:hAnsi="Times New Roman"/>
          <w:color w:val="000000"/>
          <w:sz w:val="28"/>
          <w:lang w:val="ru-RU"/>
        </w:rPr>
        <w:t>х и (или) практико-ориентированных задач;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403778">
        <w:rPr>
          <w:rFonts w:ascii="Times New Roman" w:hAnsi="Times New Roman"/>
          <w:color w:val="000000"/>
          <w:sz w:val="28"/>
          <w:lang w:val="ru-RU"/>
        </w:rPr>
        <w:t>ь классификацию типов климата и почв России;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</w:t>
      </w:r>
      <w:r w:rsidRPr="00403778">
        <w:rPr>
          <w:rFonts w:ascii="Times New Roman" w:hAnsi="Times New Roman"/>
          <w:color w:val="000000"/>
          <w:sz w:val="28"/>
          <w:lang w:val="ru-RU"/>
        </w:rPr>
        <w:t>тихийных бедствий и техногенных катастроф;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403778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</w:t>
      </w:r>
      <w:r w:rsidRPr="00403778">
        <w:rPr>
          <w:rFonts w:ascii="Times New Roman" w:hAnsi="Times New Roman"/>
          <w:color w:val="000000"/>
          <w:sz w:val="28"/>
          <w:lang w:val="ru-RU"/>
        </w:rPr>
        <w:t>ловиям на территории страны;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</w:t>
      </w:r>
      <w:r w:rsidRPr="00403778">
        <w:rPr>
          <w:rFonts w:ascii="Times New Roman" w:hAnsi="Times New Roman"/>
          <w:color w:val="000000"/>
          <w:sz w:val="28"/>
          <w:lang w:val="ru-RU"/>
        </w:rPr>
        <w:t>льных регионов и своего края;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</w:t>
      </w:r>
      <w:r w:rsidRPr="00403778">
        <w:rPr>
          <w:rFonts w:ascii="Times New Roman" w:hAnsi="Times New Roman"/>
          <w:color w:val="000000"/>
          <w:sz w:val="28"/>
          <w:lang w:val="ru-RU"/>
        </w:rPr>
        <w:t>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</w:t>
      </w:r>
      <w:r w:rsidRPr="00403778">
        <w:rPr>
          <w:rFonts w:ascii="Times New Roman" w:hAnsi="Times New Roman"/>
          <w:color w:val="000000"/>
          <w:sz w:val="28"/>
          <w:lang w:val="ru-RU"/>
        </w:rPr>
        <w:t>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</w:t>
      </w:r>
      <w:r w:rsidRPr="00403778">
        <w:rPr>
          <w:rFonts w:ascii="Times New Roman" w:hAnsi="Times New Roman"/>
          <w:color w:val="000000"/>
          <w:sz w:val="28"/>
          <w:lang w:val="ru-RU"/>
        </w:rPr>
        <w:t>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A33518" w:rsidRPr="00403778" w:rsidRDefault="00606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</w:t>
      </w:r>
      <w:r w:rsidRPr="00403778">
        <w:rPr>
          <w:rFonts w:ascii="Times New Roman" w:hAnsi="Times New Roman"/>
          <w:color w:val="000000"/>
          <w:sz w:val="28"/>
          <w:lang w:val="ru-RU"/>
        </w:rPr>
        <w:t>рмацию, необходимую для решения учебных и (или) практико-ориентированных задач.</w:t>
      </w:r>
    </w:p>
    <w:p w:rsidR="00A33518" w:rsidRPr="00403778" w:rsidRDefault="00A33518">
      <w:pPr>
        <w:spacing w:after="0" w:line="264" w:lineRule="auto"/>
        <w:ind w:left="120"/>
        <w:jc w:val="both"/>
        <w:rPr>
          <w:lang w:val="ru-RU"/>
        </w:rPr>
      </w:pPr>
    </w:p>
    <w:p w:rsidR="00A33518" w:rsidRDefault="00606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3518" w:rsidRDefault="00A33518">
      <w:pPr>
        <w:spacing w:after="0" w:line="264" w:lineRule="auto"/>
        <w:ind w:left="120"/>
        <w:jc w:val="both"/>
      </w:pP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</w:t>
      </w:r>
      <w:r w:rsidRPr="00403778">
        <w:rPr>
          <w:rFonts w:ascii="Times New Roman" w:hAnsi="Times New Roman"/>
          <w:color w:val="000000"/>
          <w:sz w:val="28"/>
          <w:lang w:val="ru-RU"/>
        </w:rPr>
        <w:t>ия особенностей хозяйства России;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</w:t>
      </w: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недостоверной; </w:t>
      </w:r>
      <w:r w:rsidRPr="00403778">
        <w:rPr>
          <w:rFonts w:ascii="Times New Roman" w:hAnsi="Times New Roman"/>
          <w:color w:val="000000"/>
          <w:sz w:val="28"/>
          <w:lang w:val="ru-RU"/>
        </w:rPr>
        <w:t>определять информацию, недостающую для решения той или иной задачи;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</w:t>
      </w:r>
      <w:r w:rsidRPr="00403778">
        <w:rPr>
          <w:rFonts w:ascii="Times New Roman" w:hAnsi="Times New Roman"/>
          <w:color w:val="000000"/>
          <w:sz w:val="28"/>
          <w:lang w:val="ru-RU"/>
        </w:rPr>
        <w:t>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</w:t>
      </w:r>
      <w:r w:rsidRPr="00403778">
        <w:rPr>
          <w:rFonts w:ascii="Times New Roman" w:hAnsi="Times New Roman"/>
          <w:color w:val="000000"/>
          <w:sz w:val="28"/>
          <w:lang w:val="ru-RU"/>
        </w:rPr>
        <w:t>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</w:t>
      </w:r>
      <w:r w:rsidRPr="00403778">
        <w:rPr>
          <w:rFonts w:ascii="Times New Roman" w:hAnsi="Times New Roman"/>
          <w:color w:val="000000"/>
          <w:sz w:val="28"/>
          <w:lang w:val="ru-RU"/>
        </w:rPr>
        <w:t>го развития (ТОР), Арктическую зону и зону Севера России;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находить, извлекать, интегрир</w:t>
      </w:r>
      <w:r w:rsidRPr="00403778">
        <w:rPr>
          <w:rFonts w:ascii="Times New Roman" w:hAnsi="Times New Roman"/>
          <w:color w:val="000000"/>
          <w:sz w:val="28"/>
          <w:lang w:val="ru-RU"/>
        </w:rPr>
        <w:t>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</w:t>
      </w:r>
      <w:r w:rsidRPr="00403778">
        <w:rPr>
          <w:rFonts w:ascii="Times New Roman" w:hAnsi="Times New Roman"/>
          <w:color w:val="000000"/>
          <w:sz w:val="28"/>
          <w:lang w:val="ru-RU"/>
        </w:rPr>
        <w:t>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</w:t>
      </w:r>
      <w:r w:rsidRPr="00403778">
        <w:rPr>
          <w:rFonts w:ascii="Times New Roman" w:hAnsi="Times New Roman"/>
          <w:color w:val="000000"/>
          <w:sz w:val="28"/>
          <w:lang w:val="ru-RU"/>
        </w:rPr>
        <w:t>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</w:t>
      </w:r>
      <w:r w:rsidRPr="00403778">
        <w:rPr>
          <w:rFonts w:ascii="Times New Roman" w:hAnsi="Times New Roman"/>
          <w:color w:val="000000"/>
          <w:sz w:val="28"/>
          <w:lang w:val="ru-RU"/>
        </w:rPr>
        <w:t>кого развития (ИЧР) как показатели уровня развития страны и её регионов;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показывать на карте кр</w:t>
      </w:r>
      <w:r w:rsidRPr="00403778">
        <w:rPr>
          <w:rFonts w:ascii="Times New Roman" w:hAnsi="Times New Roman"/>
          <w:color w:val="000000"/>
          <w:sz w:val="28"/>
          <w:lang w:val="ru-RU"/>
        </w:rPr>
        <w:t>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</w:t>
      </w:r>
      <w:r w:rsidRPr="00403778">
        <w:rPr>
          <w:rFonts w:ascii="Times New Roman" w:hAnsi="Times New Roman"/>
          <w:color w:val="000000"/>
          <w:sz w:val="28"/>
          <w:lang w:val="ru-RU"/>
        </w:rPr>
        <w:t>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</w:t>
      </w:r>
      <w:r w:rsidRPr="00403778">
        <w:rPr>
          <w:rFonts w:ascii="Times New Roman" w:hAnsi="Times New Roman"/>
          <w:color w:val="000000"/>
          <w:sz w:val="28"/>
          <w:lang w:val="ru-RU"/>
        </w:rPr>
        <w:t>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</w:t>
      </w:r>
      <w:r w:rsidRPr="00403778">
        <w:rPr>
          <w:rFonts w:ascii="Times New Roman" w:hAnsi="Times New Roman"/>
          <w:color w:val="000000"/>
          <w:sz w:val="28"/>
          <w:lang w:val="ru-RU"/>
        </w:rPr>
        <w:t>овых производств с учётом экологической безопасности;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зрения домохозяйства, предприятия и национальной экономики;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</w:t>
      </w:r>
      <w:r w:rsidRPr="00403778">
        <w:rPr>
          <w:rFonts w:ascii="Times New Roman" w:hAnsi="Times New Roman"/>
          <w:color w:val="000000"/>
          <w:sz w:val="28"/>
          <w:lang w:val="ru-RU"/>
        </w:rPr>
        <w:t xml:space="preserve"> территорий крупных регионов страны;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</w:t>
      </w:r>
      <w:r w:rsidRPr="00403778">
        <w:rPr>
          <w:rFonts w:ascii="Times New Roman" w:hAnsi="Times New Roman"/>
          <w:color w:val="000000"/>
          <w:sz w:val="28"/>
          <w:lang w:val="ru-RU"/>
        </w:rPr>
        <w:t>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Всемирного наследия ЮНЕСКО и описывать их местоположение на географической </w:t>
      </w:r>
      <w:r w:rsidRPr="00403778">
        <w:rPr>
          <w:rFonts w:ascii="Times New Roman" w:hAnsi="Times New Roman"/>
          <w:color w:val="000000"/>
          <w:sz w:val="28"/>
          <w:lang w:val="ru-RU"/>
        </w:rPr>
        <w:t>карте;</w:t>
      </w:r>
    </w:p>
    <w:p w:rsidR="00A33518" w:rsidRPr="00403778" w:rsidRDefault="00606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77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A33518" w:rsidRPr="00403778" w:rsidRDefault="00A33518">
      <w:pPr>
        <w:rPr>
          <w:lang w:val="ru-RU"/>
        </w:rPr>
        <w:sectPr w:rsidR="00A33518" w:rsidRPr="00403778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2029022"/>
    </w:p>
    <w:bookmarkEnd w:id="3"/>
    <w:p w:rsidR="00A33518" w:rsidRDefault="0060666B">
      <w:pPr>
        <w:spacing w:after="0"/>
        <w:ind w:left="120"/>
      </w:pPr>
      <w:r w:rsidRPr="00403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39"/>
      </w:tblGrid>
      <w:tr w:rsidR="00A3351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445"/>
        <w:gridCol w:w="1642"/>
        <w:gridCol w:w="1843"/>
        <w:gridCol w:w="1912"/>
        <w:gridCol w:w="2837"/>
      </w:tblGrid>
      <w:tr w:rsidR="00A33518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A3351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A33518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 России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A33518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2029023"/>
    </w:p>
    <w:bookmarkEnd w:id="4"/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67"/>
        <w:gridCol w:w="1186"/>
        <w:gridCol w:w="1843"/>
        <w:gridCol w:w="1912"/>
        <w:gridCol w:w="1349"/>
        <w:gridCol w:w="2875"/>
      </w:tblGrid>
      <w:tr w:rsidR="00A3351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 действием внешних и внутренних процессов.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литосфера/ Всероссийская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наблюдений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ГЕОГРАФИЯ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603"/>
        <w:gridCol w:w="1112"/>
        <w:gridCol w:w="1843"/>
        <w:gridCol w:w="1912"/>
        <w:gridCol w:w="1349"/>
        <w:gridCol w:w="3382"/>
      </w:tblGrid>
      <w:tr w:rsidR="00A3351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"Сравнение двух рек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(России и мира) по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  <w:p w:rsidR="00A33518" w:rsidRPr="0040377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Облака и их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Природно-территориальный комплекс/ Всероссийская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ГЕОГРАФИЯ</w:t>
      </w: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4"/>
        <w:gridCol w:w="1160"/>
        <w:gridCol w:w="1843"/>
        <w:gridCol w:w="1912"/>
        <w:gridCol w:w="1349"/>
        <w:gridCol w:w="2875"/>
      </w:tblGrid>
      <w:tr w:rsidR="00A33518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  <w:p w:rsidR="00A3351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3351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"Определение и сравнение различий в численности, плотности населения отдельных стран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национальные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История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вод. Природные комплексы.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климатических различий территорий, находящихся на одной географической широте, на примере умеренного климатическ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землетрясений на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ГЕОГРАФИЯ</w:t>
      </w: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3281"/>
        <w:gridCol w:w="1004"/>
        <w:gridCol w:w="1843"/>
        <w:gridCol w:w="1912"/>
        <w:gridCol w:w="1349"/>
        <w:gridCol w:w="2875"/>
      </w:tblGrid>
      <w:tr w:rsidR="00A33518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  <w:p w:rsidR="00A3351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3351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1"/>
                <w:szCs w:val="20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особенности их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распределения солнечной радиации, средних температур января и июля,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r>
              <w:rPr>
                <w:rFonts w:ascii="Times New Roman" w:hAnsi="Times New Roman"/>
                <w:color w:val="000000"/>
                <w:sz w:val="24"/>
              </w:rPr>
              <w:t>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зоны России. Степи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Всемирного природного наследия ЮНЕСКО; растения и животные,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560" w:right="1800" w:bottom="288" w:left="1800" w:header="720" w:footer="720" w:gutter="0"/>
          <w:cols w:space="720"/>
        </w:sect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ГЕОГРАФИЯ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3518" w:rsidRDefault="0060666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A33518" w:rsidRDefault="00A335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140"/>
        <w:gridCol w:w="1004"/>
        <w:gridCol w:w="1843"/>
        <w:gridCol w:w="1912"/>
        <w:gridCol w:w="1349"/>
        <w:gridCol w:w="3010"/>
      </w:tblGrid>
      <w:tr w:rsidR="00A33518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518" w:rsidRDefault="00A3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18" w:rsidRDefault="00A33518"/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капитал. Себестоимость и рентабельность производства. Условия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  <w:p w:rsidR="00A33518" w:rsidRPr="0040377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  <w:p w:rsidR="00A33518" w:rsidRPr="0040377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33518" w:rsidRPr="00403778" w:rsidRDefault="00A33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повлиявших на размещение машиностроительного предприя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A33518" w:rsidRPr="0040377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Pr="00403778" w:rsidRDefault="0060666B">
            <w:pPr>
              <w:spacing w:after="0"/>
              <w:ind w:left="135"/>
              <w:rPr>
                <w:lang w:val="ru-RU"/>
              </w:rPr>
            </w:pPr>
            <w:r w:rsidRPr="0040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u/88667c28]]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</w:t>
            </w:r>
            <w:r>
              <w:rPr>
                <w:rFonts w:ascii="Times New Roman" w:hAnsi="Times New Roman"/>
                <w:color w:val="000000"/>
                <w:sz w:val="24"/>
              </w:rPr>
              <w:t>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Особенности населения 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источникам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</w:t>
            </w:r>
            <w:r>
              <w:rPr>
                <w:rFonts w:ascii="Times New Roman" w:hAnsi="Times New Roman"/>
                <w:color w:val="000000"/>
                <w:sz w:val="24"/>
              </w:rPr>
              <w:t>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3518" w:rsidRDefault="00A335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A335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3518" w:rsidRDefault="0060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518" w:rsidRDefault="00A33518"/>
        </w:tc>
      </w:tr>
    </w:tbl>
    <w:p w:rsidR="00A33518" w:rsidRDefault="00A33518">
      <w:pPr>
        <w:sectPr w:rsidR="00A33518">
          <w:pgSz w:w="16383" w:h="11906" w:orient="landscape"/>
          <w:pgMar w:top="340" w:right="1800" w:bottom="219" w:left="1800" w:header="720" w:footer="720" w:gutter="0"/>
          <w:cols w:space="720"/>
        </w:sectPr>
      </w:pPr>
    </w:p>
    <w:p w:rsidR="00A33518" w:rsidRDefault="00A33518">
      <w:pPr>
        <w:sectPr w:rsidR="00A335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2029028"/>
    </w:p>
    <w:bookmarkEnd w:id="5"/>
    <w:p w:rsidR="00A33518" w:rsidRDefault="00606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33518" w:rsidRDefault="006066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3518" w:rsidRDefault="00A33518">
      <w:pPr>
        <w:spacing w:after="0" w:line="480" w:lineRule="auto"/>
        <w:ind w:left="120"/>
      </w:pPr>
    </w:p>
    <w:p w:rsidR="00A33518" w:rsidRDefault="00A33518">
      <w:pPr>
        <w:spacing w:after="0" w:line="480" w:lineRule="auto"/>
        <w:ind w:left="120"/>
      </w:pPr>
    </w:p>
    <w:p w:rsidR="00A33518" w:rsidRDefault="00A33518">
      <w:pPr>
        <w:spacing w:after="0"/>
        <w:ind w:left="120"/>
      </w:pPr>
    </w:p>
    <w:p w:rsidR="00A33518" w:rsidRDefault="006066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3518" w:rsidRDefault="00A33518">
      <w:pPr>
        <w:spacing w:after="0" w:line="480" w:lineRule="auto"/>
        <w:ind w:left="120"/>
      </w:pPr>
    </w:p>
    <w:p w:rsidR="00A33518" w:rsidRDefault="00A33518">
      <w:pPr>
        <w:spacing w:after="0"/>
        <w:ind w:left="120"/>
      </w:pPr>
    </w:p>
    <w:p w:rsidR="00A33518" w:rsidRDefault="006066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3518" w:rsidRDefault="00A33518">
      <w:pPr>
        <w:spacing w:after="0" w:line="480" w:lineRule="auto"/>
        <w:ind w:left="120"/>
      </w:pPr>
    </w:p>
    <w:p w:rsidR="00A33518" w:rsidRDefault="00A33518">
      <w:pPr>
        <w:sectPr w:rsidR="00A3351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029027"/>
    </w:p>
    <w:bookmarkEnd w:id="6"/>
    <w:p w:rsidR="00A33518" w:rsidRDefault="00A33518"/>
    <w:sectPr w:rsidR="00A3351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6B" w:rsidRDefault="0060666B">
      <w:pPr>
        <w:spacing w:line="240" w:lineRule="auto"/>
      </w:pPr>
      <w:r>
        <w:separator/>
      </w:r>
    </w:p>
  </w:endnote>
  <w:endnote w:type="continuationSeparator" w:id="0">
    <w:p w:rsidR="0060666B" w:rsidRDefault="0060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6B" w:rsidRDefault="0060666B">
      <w:pPr>
        <w:spacing w:after="0"/>
      </w:pPr>
      <w:r>
        <w:separator/>
      </w:r>
    </w:p>
  </w:footnote>
  <w:footnote w:type="continuationSeparator" w:id="0">
    <w:p w:rsidR="0060666B" w:rsidRDefault="006066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18"/>
    <w:rsid w:val="00403778"/>
    <w:rsid w:val="0060666B"/>
    <w:rsid w:val="00A33518"/>
    <w:rsid w:val="0B2B01D0"/>
    <w:rsid w:val="349440D4"/>
    <w:rsid w:val="631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40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77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40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7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0ae" TargetMode="External"/><Relationship Id="rId21" Type="http://schemas.openxmlformats.org/officeDocument/2006/relationships/hyperlink" Target="https://m.edsoo.ru/7f414f38" TargetMode="External"/><Relationship Id="rId63" Type="http://schemas.openxmlformats.org/officeDocument/2006/relationships/hyperlink" Target="https://m.edsoo.ru/88650528" TargetMode="External"/><Relationship Id="rId159" Type="http://schemas.openxmlformats.org/officeDocument/2006/relationships/hyperlink" Target="https://m.edsoo.ru/8865ba86" TargetMode="External"/><Relationship Id="rId170" Type="http://schemas.openxmlformats.org/officeDocument/2006/relationships/hyperlink" Target="https://m.edsoo.ru/8865cf30" TargetMode="External"/><Relationship Id="rId226" Type="http://schemas.openxmlformats.org/officeDocument/2006/relationships/hyperlink" Target="https://m.edsoo.ru/886635c4" TargetMode="External"/><Relationship Id="rId268" Type="http://schemas.openxmlformats.org/officeDocument/2006/relationships/hyperlink" Target="https://m.edsoo.ru/886687e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4b4" TargetMode="External"/><Relationship Id="rId128" Type="http://schemas.openxmlformats.org/officeDocument/2006/relationships/hyperlink" Target="https://m.edsoo.ru/886570b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e876" TargetMode="External"/><Relationship Id="rId237" Type="http://schemas.openxmlformats.org/officeDocument/2006/relationships/hyperlink" Target="https://m.edsoo.ru/88664d20" TargetMode="External"/><Relationship Id="rId279" Type="http://schemas.openxmlformats.org/officeDocument/2006/relationships/hyperlink" Target="https://m.edsoo.ru/8866980c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87f0" TargetMode="External"/><Relationship Id="rId290" Type="http://schemas.openxmlformats.org/officeDocument/2006/relationships/hyperlink" Target="https://m.edsoo.ru/8866a9e6" TargetMode="External"/><Relationship Id="rId85" Type="http://schemas.openxmlformats.org/officeDocument/2006/relationships/hyperlink" Target="https://m.edsoo.ru/88652724" TargetMode="External"/><Relationship Id="rId150" Type="http://schemas.openxmlformats.org/officeDocument/2006/relationships/hyperlink" Target="https://m.edsoo.ru/8865a4ce" TargetMode="External"/><Relationship Id="rId192" Type="http://schemas.openxmlformats.org/officeDocument/2006/relationships/hyperlink" Target="https://m.edsoo.ru/8865fe4c" TargetMode="External"/><Relationship Id="rId206" Type="http://schemas.openxmlformats.org/officeDocument/2006/relationships/hyperlink" Target="https://m.edsoo.ru/886614ae" TargetMode="External"/><Relationship Id="rId248" Type="http://schemas.openxmlformats.org/officeDocument/2006/relationships/hyperlink" Target="https://m.edsoo.ru/88665e7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1a4" TargetMode="External"/><Relationship Id="rId129" Type="http://schemas.openxmlformats.org/officeDocument/2006/relationships/hyperlink" Target="https://m.edsoo.ru/88657288" TargetMode="External"/><Relationship Id="rId280" Type="http://schemas.openxmlformats.org/officeDocument/2006/relationships/hyperlink" Target="https://m.edsoo.ru/88669938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6bc" TargetMode="External"/><Relationship Id="rId96" Type="http://schemas.openxmlformats.org/officeDocument/2006/relationships/hyperlink" Target="https://m.edsoo.ru/88653b2e" TargetMode="External"/><Relationship Id="rId140" Type="http://schemas.openxmlformats.org/officeDocument/2006/relationships/hyperlink" Target="https://m.edsoo.ru/88658f52" TargetMode="External"/><Relationship Id="rId161" Type="http://schemas.openxmlformats.org/officeDocument/2006/relationships/hyperlink" Target="https://m.edsoo.ru/8865be6e" TargetMode="External"/><Relationship Id="rId182" Type="http://schemas.openxmlformats.org/officeDocument/2006/relationships/hyperlink" Target="https://m.edsoo.ru/8865ebe6" TargetMode="External"/><Relationship Id="rId217" Type="http://schemas.openxmlformats.org/officeDocument/2006/relationships/hyperlink" Target="https://m.edsoo.ru/886625a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6505e" TargetMode="External"/><Relationship Id="rId259" Type="http://schemas.openxmlformats.org/officeDocument/2006/relationships/hyperlink" Target="https://m.edsoo.ru/886675fc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3ba" TargetMode="External"/><Relationship Id="rId270" Type="http://schemas.openxmlformats.org/officeDocument/2006/relationships/hyperlink" Target="https://m.edsoo.ru/88668c4a" TargetMode="External"/><Relationship Id="rId291" Type="http://schemas.openxmlformats.org/officeDocument/2006/relationships/hyperlink" Target="https://m.edsoo.ru/8866acf2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776" TargetMode="External"/><Relationship Id="rId86" Type="http://schemas.openxmlformats.org/officeDocument/2006/relationships/hyperlink" Target="https://m.edsoo.ru/88652972" TargetMode="External"/><Relationship Id="rId130" Type="http://schemas.openxmlformats.org/officeDocument/2006/relationships/hyperlink" Target="https://m.edsoo.ru/88657440" TargetMode="External"/><Relationship Id="rId151" Type="http://schemas.openxmlformats.org/officeDocument/2006/relationships/hyperlink" Target="https://m.edsoo.ru/8865a62c" TargetMode="External"/><Relationship Id="rId172" Type="http://schemas.openxmlformats.org/officeDocument/2006/relationships/hyperlink" Target="https://m.edsoo.ru/8865d6ba" TargetMode="External"/><Relationship Id="rId193" Type="http://schemas.openxmlformats.org/officeDocument/2006/relationships/hyperlink" Target="https://m.edsoo.ru/8865ff6e" TargetMode="External"/><Relationship Id="rId207" Type="http://schemas.openxmlformats.org/officeDocument/2006/relationships/hyperlink" Target="https://m.edsoo.ru/88661602" TargetMode="External"/><Relationship Id="rId228" Type="http://schemas.openxmlformats.org/officeDocument/2006/relationships/hyperlink" Target="https://m.edsoo.ru/886637f4" TargetMode="External"/><Relationship Id="rId249" Type="http://schemas.openxmlformats.org/officeDocument/2006/relationships/hyperlink" Target="https://m.edsoo.ru/886660b2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302" TargetMode="External"/><Relationship Id="rId260" Type="http://schemas.openxmlformats.org/officeDocument/2006/relationships/hyperlink" Target="https://m.edsoo.ru/88667c28%5D%5D" TargetMode="External"/><Relationship Id="rId281" Type="http://schemas.openxmlformats.org/officeDocument/2006/relationships/hyperlink" Target="https://m.edsoo.ru/88669a6e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9be" TargetMode="External"/><Relationship Id="rId97" Type="http://schemas.openxmlformats.org/officeDocument/2006/relationships/hyperlink" Target="https://m.edsoo.ru/88653e12" TargetMode="External"/><Relationship Id="rId120" Type="http://schemas.openxmlformats.org/officeDocument/2006/relationships/hyperlink" Target="https://m.edsoo.ru/886564dc" TargetMode="External"/><Relationship Id="rId141" Type="http://schemas.openxmlformats.org/officeDocument/2006/relationships/hyperlink" Target="https://m.edsoo.ru/886590c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5c4d6" TargetMode="External"/><Relationship Id="rId183" Type="http://schemas.openxmlformats.org/officeDocument/2006/relationships/hyperlink" Target="https://m.edsoo.ru/8865ed94" TargetMode="External"/><Relationship Id="rId218" Type="http://schemas.openxmlformats.org/officeDocument/2006/relationships/hyperlink" Target="https://m.edsoo.ru/886626ce" TargetMode="External"/><Relationship Id="rId239" Type="http://schemas.openxmlformats.org/officeDocument/2006/relationships/hyperlink" Target="https://m.edsoo.ru/886651bc" TargetMode="External"/><Relationship Id="rId250" Type="http://schemas.openxmlformats.org/officeDocument/2006/relationships/hyperlink" Target="https://m.edsoo.ru/886662a6" TargetMode="External"/><Relationship Id="rId271" Type="http://schemas.openxmlformats.org/officeDocument/2006/relationships/hyperlink" Target="https://m.edsoo.ru/88668d80" TargetMode="External"/><Relationship Id="rId292" Type="http://schemas.openxmlformats.org/officeDocument/2006/relationships/hyperlink" Target="https://m.edsoo.ru/8866afd6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924" TargetMode="External"/><Relationship Id="rId87" Type="http://schemas.openxmlformats.org/officeDocument/2006/relationships/hyperlink" Target="https://m.edsoo.ru/88652bf2" TargetMode="External"/><Relationship Id="rId110" Type="http://schemas.openxmlformats.org/officeDocument/2006/relationships/hyperlink" Target="https://m.edsoo.ru/8865541a" TargetMode="External"/><Relationship Id="rId131" Type="http://schemas.openxmlformats.org/officeDocument/2006/relationships/hyperlink" Target="https://m.edsoo.ru/8865759e" TargetMode="External"/><Relationship Id="rId152" Type="http://schemas.openxmlformats.org/officeDocument/2006/relationships/hyperlink" Target="https://m.edsoo.ru/8865ab2c" TargetMode="External"/><Relationship Id="rId173" Type="http://schemas.openxmlformats.org/officeDocument/2006/relationships/hyperlink" Target="https://m.edsoo.ru/8865d7fa" TargetMode="External"/><Relationship Id="rId194" Type="http://schemas.openxmlformats.org/officeDocument/2006/relationships/hyperlink" Target="https://m.edsoo.ru/886600e0" TargetMode="External"/><Relationship Id="rId208" Type="http://schemas.openxmlformats.org/officeDocument/2006/relationships/hyperlink" Target="https://m.edsoo.ru/88661774" TargetMode="External"/><Relationship Id="rId229" Type="http://schemas.openxmlformats.org/officeDocument/2006/relationships/hyperlink" Target="https://m.edsoo.ru/8866393e" TargetMode="External"/><Relationship Id="rId240" Type="http://schemas.openxmlformats.org/officeDocument/2006/relationships/hyperlink" Target="https://m.edsoo.ru/886652f2" TargetMode="External"/><Relationship Id="rId261" Type="http://schemas.openxmlformats.org/officeDocument/2006/relationships/hyperlink" Target="https://m.edsoo.ru/88667980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ad6" TargetMode="External"/><Relationship Id="rId100" Type="http://schemas.openxmlformats.org/officeDocument/2006/relationships/hyperlink" Target="https://m.edsoo.ru/88654466" TargetMode="External"/><Relationship Id="rId282" Type="http://schemas.openxmlformats.org/officeDocument/2006/relationships/hyperlink" Target="https://m.edsoo.ru/88669cb2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8653f5c" TargetMode="External"/><Relationship Id="rId121" Type="http://schemas.openxmlformats.org/officeDocument/2006/relationships/hyperlink" Target="https://m.edsoo.ru/88656630" TargetMode="External"/><Relationship Id="rId142" Type="http://schemas.openxmlformats.org/officeDocument/2006/relationships/hyperlink" Target="https://m.edsoo.ru/88659272" TargetMode="External"/><Relationship Id="rId163" Type="http://schemas.openxmlformats.org/officeDocument/2006/relationships/hyperlink" Target="https://m.edsoo.ru/8865ca6c" TargetMode="External"/><Relationship Id="rId184" Type="http://schemas.openxmlformats.org/officeDocument/2006/relationships/hyperlink" Target="https://m.edsoo.ru/8865f140" TargetMode="External"/><Relationship Id="rId219" Type="http://schemas.openxmlformats.org/officeDocument/2006/relationships/hyperlink" Target="https://m.edsoo.ru/88662868" TargetMode="External"/><Relationship Id="rId230" Type="http://schemas.openxmlformats.org/officeDocument/2006/relationships/hyperlink" Target="https://m.edsoo.ru/88663a60" TargetMode="External"/><Relationship Id="rId251" Type="http://schemas.openxmlformats.org/officeDocument/2006/relationships/hyperlink" Target="https://m.edsoo.ru/88666684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8d72" TargetMode="External"/><Relationship Id="rId67" Type="http://schemas.openxmlformats.org/officeDocument/2006/relationships/hyperlink" Target="https://m.edsoo.ru/88650b04" TargetMode="External"/><Relationship Id="rId272" Type="http://schemas.openxmlformats.org/officeDocument/2006/relationships/hyperlink" Target="https://m.edsoo.ru/88668e98" TargetMode="External"/><Relationship Id="rId293" Type="http://schemas.openxmlformats.org/officeDocument/2006/relationships/hyperlink" Target="https://m.edsoo.ru/8866b184" TargetMode="External"/><Relationship Id="rId88" Type="http://schemas.openxmlformats.org/officeDocument/2006/relationships/hyperlink" Target="https://m.edsoo.ru/88652d50" TargetMode="External"/><Relationship Id="rId111" Type="http://schemas.openxmlformats.org/officeDocument/2006/relationships/hyperlink" Target="https://m.edsoo.ru/88655654" TargetMode="External"/><Relationship Id="rId132" Type="http://schemas.openxmlformats.org/officeDocument/2006/relationships/hyperlink" Target="https://m.edsoo.ru/886576de" TargetMode="External"/><Relationship Id="rId153" Type="http://schemas.openxmlformats.org/officeDocument/2006/relationships/hyperlink" Target="https://m.edsoo.ru/8865b72a" TargetMode="External"/><Relationship Id="rId174" Type="http://schemas.openxmlformats.org/officeDocument/2006/relationships/hyperlink" Target="https://m.edsoo.ru/8865d962" TargetMode="External"/><Relationship Id="rId195" Type="http://schemas.openxmlformats.org/officeDocument/2006/relationships/hyperlink" Target="https://m.edsoo.ru/88660284" TargetMode="External"/><Relationship Id="rId209" Type="http://schemas.openxmlformats.org/officeDocument/2006/relationships/hyperlink" Target="https://m.edsoo.ru/886618dc" TargetMode="External"/><Relationship Id="rId220" Type="http://schemas.openxmlformats.org/officeDocument/2006/relationships/hyperlink" Target="https://m.edsoo.ru/886629bc" TargetMode="External"/><Relationship Id="rId241" Type="http://schemas.openxmlformats.org/officeDocument/2006/relationships/hyperlink" Target="https://m.edsoo.ru/8866541e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7f84" TargetMode="External"/><Relationship Id="rId283" Type="http://schemas.openxmlformats.org/officeDocument/2006/relationships/hyperlink" Target="https://m.edsoo.ru/88669e24" TargetMode="External"/><Relationship Id="rId78" Type="http://schemas.openxmlformats.org/officeDocument/2006/relationships/hyperlink" Target="https://m.edsoo.ru/88651bf8" TargetMode="External"/><Relationship Id="rId99" Type="http://schemas.openxmlformats.org/officeDocument/2006/relationships/hyperlink" Target="https://m.edsoo.ru/88654074" TargetMode="External"/><Relationship Id="rId101" Type="http://schemas.openxmlformats.org/officeDocument/2006/relationships/hyperlink" Target="https://m.edsoo.ru/886545c4" TargetMode="External"/><Relationship Id="rId122" Type="http://schemas.openxmlformats.org/officeDocument/2006/relationships/hyperlink" Target="https://m.edsoo.ru/88656874" TargetMode="External"/><Relationship Id="rId143" Type="http://schemas.openxmlformats.org/officeDocument/2006/relationships/hyperlink" Target="https://m.edsoo.ru/8865939e" TargetMode="External"/><Relationship Id="rId164" Type="http://schemas.openxmlformats.org/officeDocument/2006/relationships/hyperlink" Target="https://m.edsoo.ru/8865bfb8" TargetMode="External"/><Relationship Id="rId185" Type="http://schemas.openxmlformats.org/officeDocument/2006/relationships/hyperlink" Target="https://m.edsoo.ru/8865f2b2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b4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b96" TargetMode="External"/><Relationship Id="rId252" Type="http://schemas.openxmlformats.org/officeDocument/2006/relationships/hyperlink" Target="https://m.edsoo.ru/886667f6" TargetMode="External"/><Relationship Id="rId273" Type="http://schemas.openxmlformats.org/officeDocument/2006/relationships/hyperlink" Target="https://m.edsoo.ru/88668fb0" TargetMode="External"/><Relationship Id="rId294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c26" TargetMode="External"/><Relationship Id="rId89" Type="http://schemas.openxmlformats.org/officeDocument/2006/relationships/hyperlink" Target="https://m.edsoo.ru/88652e68" TargetMode="External"/><Relationship Id="rId112" Type="http://schemas.openxmlformats.org/officeDocument/2006/relationships/hyperlink" Target="https://m.edsoo.ru/886557c6" TargetMode="External"/><Relationship Id="rId133" Type="http://schemas.openxmlformats.org/officeDocument/2006/relationships/hyperlink" Target="https://m.edsoo.ru/88657800" TargetMode="External"/><Relationship Id="rId154" Type="http://schemas.openxmlformats.org/officeDocument/2006/relationships/hyperlink" Target="https://m.edsoo.ru/8865a79e" TargetMode="External"/><Relationship Id="rId175" Type="http://schemas.openxmlformats.org/officeDocument/2006/relationships/hyperlink" Target="https://m.edsoo.ru/8865dc28" TargetMode="External"/><Relationship Id="rId196" Type="http://schemas.openxmlformats.org/officeDocument/2006/relationships/hyperlink" Target="https://m.edsoo.ru/88660414" TargetMode="External"/><Relationship Id="rId200" Type="http://schemas.openxmlformats.org/officeDocument/2006/relationships/hyperlink" Target="https://m.edsoo.ru/88660b58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62af2" TargetMode="External"/><Relationship Id="rId242" Type="http://schemas.openxmlformats.org/officeDocument/2006/relationships/hyperlink" Target="https://m.edsoo.ru/88665586" TargetMode="External"/><Relationship Id="rId263" Type="http://schemas.openxmlformats.org/officeDocument/2006/relationships/hyperlink" Target="https://m.edsoo.ru/886680c4" TargetMode="External"/><Relationship Id="rId284" Type="http://schemas.openxmlformats.org/officeDocument/2006/relationships/hyperlink" Target="https://m.edsoo.ru/8866a0c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1d92" TargetMode="External"/><Relationship Id="rId102" Type="http://schemas.openxmlformats.org/officeDocument/2006/relationships/hyperlink" Target="https://m.edsoo.ru/886546e6" TargetMode="External"/><Relationship Id="rId123" Type="http://schemas.openxmlformats.org/officeDocument/2006/relationships/hyperlink" Target="https://m.edsoo.ru/886569fa" TargetMode="External"/><Relationship Id="rId144" Type="http://schemas.openxmlformats.org/officeDocument/2006/relationships/hyperlink" Target="https://m.edsoo.ru/88659538" TargetMode="External"/><Relationship Id="rId90" Type="http://schemas.openxmlformats.org/officeDocument/2006/relationships/hyperlink" Target="https://m.edsoo.ru/88652f9e" TargetMode="External"/><Relationship Id="rId165" Type="http://schemas.openxmlformats.org/officeDocument/2006/relationships/hyperlink" Target="https://m.edsoo.ru/8865c0d0" TargetMode="External"/><Relationship Id="rId186" Type="http://schemas.openxmlformats.org/officeDocument/2006/relationships/hyperlink" Target="https://m.edsoo.ru/8865f410" TargetMode="External"/><Relationship Id="rId211" Type="http://schemas.openxmlformats.org/officeDocument/2006/relationships/hyperlink" Target="https://m.edsoo.ru/88661c6a" TargetMode="External"/><Relationship Id="rId232" Type="http://schemas.openxmlformats.org/officeDocument/2006/relationships/hyperlink" Target="https://m.edsoo.ru/88663ede" TargetMode="External"/><Relationship Id="rId253" Type="http://schemas.openxmlformats.org/officeDocument/2006/relationships/hyperlink" Target="https://m.edsoo.ru/88666a80" TargetMode="External"/><Relationship Id="rId274" Type="http://schemas.openxmlformats.org/officeDocument/2006/relationships/hyperlink" Target="https://m.edsoo.ru/886690dc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0d70" TargetMode="External"/><Relationship Id="rId113" Type="http://schemas.openxmlformats.org/officeDocument/2006/relationships/hyperlink" Target="https://m.edsoo.ru/88655942" TargetMode="External"/><Relationship Id="rId134" Type="http://schemas.openxmlformats.org/officeDocument/2006/relationships/hyperlink" Target="https://m.edsoo.ru/88657b3e" TargetMode="External"/><Relationship Id="rId80" Type="http://schemas.openxmlformats.org/officeDocument/2006/relationships/hyperlink" Target="https://m.edsoo.ru/88652008" TargetMode="External"/><Relationship Id="rId155" Type="http://schemas.openxmlformats.org/officeDocument/2006/relationships/hyperlink" Target="https://m.edsoo.ru/8865ac76" TargetMode="External"/><Relationship Id="rId176" Type="http://schemas.openxmlformats.org/officeDocument/2006/relationships/hyperlink" Target="https://m.edsoo.ru/8865e088" TargetMode="External"/><Relationship Id="rId197" Type="http://schemas.openxmlformats.org/officeDocument/2006/relationships/hyperlink" Target="https://m.edsoo.ru/88660554" TargetMode="External"/><Relationship Id="rId201" Type="http://schemas.openxmlformats.org/officeDocument/2006/relationships/hyperlink" Target="https://m.edsoo.ru/88660d06" TargetMode="External"/><Relationship Id="rId222" Type="http://schemas.openxmlformats.org/officeDocument/2006/relationships/hyperlink" Target="https://m.edsoo.ru/88662f20" TargetMode="External"/><Relationship Id="rId243" Type="http://schemas.openxmlformats.org/officeDocument/2006/relationships/hyperlink" Target="https://m.edsoo.ru/88665720" TargetMode="External"/><Relationship Id="rId264" Type="http://schemas.openxmlformats.org/officeDocument/2006/relationships/hyperlink" Target="https://m.edsoo.ru/886681e6" TargetMode="External"/><Relationship Id="rId285" Type="http://schemas.openxmlformats.org/officeDocument/2006/relationships/hyperlink" Target="https://m.edsoo.ru/8866a2a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Relationship Id="rId103" Type="http://schemas.openxmlformats.org/officeDocument/2006/relationships/hyperlink" Target="https://m.edsoo.ru/88654844" TargetMode="External"/><Relationship Id="rId124" Type="http://schemas.openxmlformats.org/officeDocument/2006/relationships/hyperlink" Target="https://m.edsoo.ru/88656b1c" TargetMode="External"/><Relationship Id="rId70" Type="http://schemas.openxmlformats.org/officeDocument/2006/relationships/hyperlink" Target="https://m.edsoo.ru/88650f0a" TargetMode="External"/><Relationship Id="rId91" Type="http://schemas.openxmlformats.org/officeDocument/2006/relationships/hyperlink" Target="https://m.edsoo.ru/886530d4" TargetMode="External"/><Relationship Id="rId145" Type="http://schemas.openxmlformats.org/officeDocument/2006/relationships/hyperlink" Target="https://m.edsoo.ru/88659664" TargetMode="External"/><Relationship Id="rId166" Type="http://schemas.openxmlformats.org/officeDocument/2006/relationships/hyperlink" Target="https://m.edsoo.ru/8865c620" TargetMode="External"/><Relationship Id="rId187" Type="http://schemas.openxmlformats.org/officeDocument/2006/relationships/hyperlink" Target="https://m.edsoo.ru/8865f5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d82" TargetMode="External"/><Relationship Id="rId233" Type="http://schemas.openxmlformats.org/officeDocument/2006/relationships/hyperlink" Target="https://m.edsoo.ru/88664014" TargetMode="External"/><Relationship Id="rId254" Type="http://schemas.openxmlformats.org/officeDocument/2006/relationships/hyperlink" Target="https://m.edsoo.ru/88666bc0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af0" TargetMode="External"/><Relationship Id="rId275" Type="http://schemas.openxmlformats.org/officeDocument/2006/relationships/hyperlink" Target="https://m.edsoo.ru/88669226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88650186" TargetMode="External"/><Relationship Id="rId81" Type="http://schemas.openxmlformats.org/officeDocument/2006/relationships/hyperlink" Target="https://m.edsoo.ru/886521c0" TargetMode="External"/><Relationship Id="rId135" Type="http://schemas.openxmlformats.org/officeDocument/2006/relationships/hyperlink" Target="https://m.edsoo.ru/88657ca6" TargetMode="External"/><Relationship Id="rId156" Type="http://schemas.openxmlformats.org/officeDocument/2006/relationships/hyperlink" Target="https://m.edsoo.ru/8865b932" TargetMode="External"/><Relationship Id="rId177" Type="http://schemas.openxmlformats.org/officeDocument/2006/relationships/hyperlink" Target="https://m.edsoo.ru/8865e254" TargetMode="External"/><Relationship Id="rId198" Type="http://schemas.openxmlformats.org/officeDocument/2006/relationships/hyperlink" Target="https://m.edsoo.ru/88660888" TargetMode="External"/><Relationship Id="rId202" Type="http://schemas.openxmlformats.org/officeDocument/2006/relationships/hyperlink" Target="https://m.edsoo.ru/88660e64" TargetMode="External"/><Relationship Id="rId223" Type="http://schemas.openxmlformats.org/officeDocument/2006/relationships/hyperlink" Target="https://m.edsoo.ru/88663182" TargetMode="External"/><Relationship Id="rId244" Type="http://schemas.openxmlformats.org/officeDocument/2006/relationships/hyperlink" Target="https://m.edsoo.ru/88665892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2fe" TargetMode="External"/><Relationship Id="rId286" Type="http://schemas.openxmlformats.org/officeDocument/2006/relationships/hyperlink" Target="https://m.edsoo.ru/8866a3f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9ca" TargetMode="External"/><Relationship Id="rId125" Type="http://schemas.openxmlformats.org/officeDocument/2006/relationships/hyperlink" Target="https://m.edsoo.ru/88656d60" TargetMode="External"/><Relationship Id="rId146" Type="http://schemas.openxmlformats.org/officeDocument/2006/relationships/hyperlink" Target="https://m.edsoo.ru/886597ae" TargetMode="External"/><Relationship Id="rId167" Type="http://schemas.openxmlformats.org/officeDocument/2006/relationships/hyperlink" Target="https://m.edsoo.ru/8865c7b0" TargetMode="External"/><Relationship Id="rId188" Type="http://schemas.openxmlformats.org/officeDocument/2006/relationships/hyperlink" Target="https://m.edsoo.ru/8865f6e0" TargetMode="External"/><Relationship Id="rId71" Type="http://schemas.openxmlformats.org/officeDocument/2006/relationships/hyperlink" Target="https://m.edsoo.ru/88651090" TargetMode="External"/><Relationship Id="rId92" Type="http://schemas.openxmlformats.org/officeDocument/2006/relationships/hyperlink" Target="https://m.edsoo.ru/886531ec" TargetMode="External"/><Relationship Id="rId213" Type="http://schemas.openxmlformats.org/officeDocument/2006/relationships/hyperlink" Target="https://m.edsoo.ru/88661f3a" TargetMode="External"/><Relationship Id="rId234" Type="http://schemas.openxmlformats.org/officeDocument/2006/relationships/hyperlink" Target="https://m.edsoo.ru/886645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6f12" TargetMode="External"/><Relationship Id="rId276" Type="http://schemas.openxmlformats.org/officeDocument/2006/relationships/hyperlink" Target="https://m.edsoo.ru/886693a2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e24" TargetMode="External"/><Relationship Id="rId136" Type="http://schemas.openxmlformats.org/officeDocument/2006/relationships/hyperlink" Target="https://m.edsoo.ru/88658444" TargetMode="External"/><Relationship Id="rId157" Type="http://schemas.openxmlformats.org/officeDocument/2006/relationships/hyperlink" Target="https://m.edsoo.ru/8865a97e" TargetMode="External"/><Relationship Id="rId178" Type="http://schemas.openxmlformats.org/officeDocument/2006/relationships/hyperlink" Target="https://m.edsoo.ru/8865e3da" TargetMode="External"/><Relationship Id="rId61" Type="http://schemas.openxmlformats.org/officeDocument/2006/relationships/hyperlink" Target="https://m.edsoo.ru/886502ee" TargetMode="External"/><Relationship Id="rId82" Type="http://schemas.openxmlformats.org/officeDocument/2006/relationships/hyperlink" Target="https://m.edsoo.ru/886522ec" TargetMode="External"/><Relationship Id="rId199" Type="http://schemas.openxmlformats.org/officeDocument/2006/relationships/hyperlink" Target="https://m.edsoo.ru/886609c8" TargetMode="External"/><Relationship Id="rId203" Type="http://schemas.openxmlformats.org/officeDocument/2006/relationships/hyperlink" Target="https://m.edsoo.ru/88661030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358" TargetMode="External"/><Relationship Id="rId245" Type="http://schemas.openxmlformats.org/officeDocument/2006/relationships/hyperlink" Target="https://m.edsoo.ru/88665a5e" TargetMode="External"/><Relationship Id="rId266" Type="http://schemas.openxmlformats.org/officeDocument/2006/relationships/hyperlink" Target="https://m.edsoo.ru/88668416" TargetMode="External"/><Relationship Id="rId287" Type="http://schemas.openxmlformats.org/officeDocument/2006/relationships/hyperlink" Target="https://m.edsoo.ru/8866a59a" TargetMode="External"/><Relationship Id="rId30" Type="http://schemas.openxmlformats.org/officeDocument/2006/relationships/hyperlink" Target="https://m.edsoo.ru/7f416c48" TargetMode="External"/><Relationship Id="rId105" Type="http://schemas.openxmlformats.org/officeDocument/2006/relationships/hyperlink" Target="https://m.edsoo.ru/88654b14" TargetMode="External"/><Relationship Id="rId126" Type="http://schemas.openxmlformats.org/officeDocument/2006/relationships/hyperlink" Target="https://m.edsoo.ru/88656e8c" TargetMode="External"/><Relationship Id="rId147" Type="http://schemas.openxmlformats.org/officeDocument/2006/relationships/hyperlink" Target="https://m.edsoo.ru/886599d4" TargetMode="External"/><Relationship Id="rId168" Type="http://schemas.openxmlformats.org/officeDocument/2006/relationships/hyperlink" Target="https://m.edsoo.ru/8865cbac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252" TargetMode="External"/><Relationship Id="rId93" Type="http://schemas.openxmlformats.org/officeDocument/2006/relationships/hyperlink" Target="https://m.edsoo.ru/88653502" TargetMode="External"/><Relationship Id="rId189" Type="http://schemas.openxmlformats.org/officeDocument/2006/relationships/hyperlink" Target="https://m.edsoo.ru/8865f7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19c" TargetMode="External"/><Relationship Id="rId235" Type="http://schemas.openxmlformats.org/officeDocument/2006/relationships/hyperlink" Target="https://m.edsoo.ru/886647f8" TargetMode="External"/><Relationship Id="rId256" Type="http://schemas.openxmlformats.org/officeDocument/2006/relationships/hyperlink" Target="https://m.edsoo.ru/8866716a" TargetMode="External"/><Relationship Id="rId277" Type="http://schemas.openxmlformats.org/officeDocument/2006/relationships/hyperlink" Target="https://m.edsoo.ru/886695b4" TargetMode="External"/><Relationship Id="rId116" Type="http://schemas.openxmlformats.org/officeDocument/2006/relationships/hyperlink" Target="https://m.edsoo.ru/88655f50" TargetMode="External"/><Relationship Id="rId137" Type="http://schemas.openxmlformats.org/officeDocument/2006/relationships/hyperlink" Target="https://m.edsoo.ru/886586c4" TargetMode="External"/><Relationship Id="rId158" Type="http://schemas.openxmlformats.org/officeDocument/2006/relationships/hyperlink" Target="https://m.edsoo.ru/8865ad98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41a" TargetMode="External"/><Relationship Id="rId83" Type="http://schemas.openxmlformats.org/officeDocument/2006/relationships/hyperlink" Target="https://m.edsoo.ru/8865240e" TargetMode="External"/><Relationship Id="rId179" Type="http://schemas.openxmlformats.org/officeDocument/2006/relationships/hyperlink" Target="https://m.edsoo.ru/8865e506" TargetMode="External"/><Relationship Id="rId190" Type="http://schemas.openxmlformats.org/officeDocument/2006/relationships/hyperlink" Target="https://m.edsoo.ru/8865f91a" TargetMode="External"/><Relationship Id="rId204" Type="http://schemas.openxmlformats.org/officeDocument/2006/relationships/hyperlink" Target="https://m.edsoo.ru/88661184" TargetMode="External"/><Relationship Id="rId225" Type="http://schemas.openxmlformats.org/officeDocument/2006/relationships/hyperlink" Target="https://m.edsoo.ru/8866348e" TargetMode="External"/><Relationship Id="rId246" Type="http://schemas.openxmlformats.org/officeDocument/2006/relationships/hyperlink" Target="https://m.edsoo.ru/88665bbc" TargetMode="External"/><Relationship Id="rId267" Type="http://schemas.openxmlformats.org/officeDocument/2006/relationships/hyperlink" Target="https://m.edsoo.ru/8866852e" TargetMode="External"/><Relationship Id="rId288" Type="http://schemas.openxmlformats.org/officeDocument/2006/relationships/hyperlink" Target="https://m.edsoo.ru/8866a73e" TargetMode="External"/><Relationship Id="rId106" Type="http://schemas.openxmlformats.org/officeDocument/2006/relationships/hyperlink" Target="https://m.edsoo.ru/88654c54" TargetMode="External"/><Relationship Id="rId127" Type="http://schemas.openxmlformats.org/officeDocument/2006/relationships/hyperlink" Target="https://m.edsoo.ru/88656f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6c48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39c" TargetMode="External"/><Relationship Id="rId94" Type="http://schemas.openxmlformats.org/officeDocument/2006/relationships/hyperlink" Target="https://m.edsoo.ru/886536e2" TargetMode="External"/><Relationship Id="rId148" Type="http://schemas.openxmlformats.org/officeDocument/2006/relationships/hyperlink" Target="https://m.edsoo.ru/88659b28" TargetMode="External"/><Relationship Id="rId169" Type="http://schemas.openxmlformats.org/officeDocument/2006/relationships/hyperlink" Target="https://m.edsoo.ru/8865d2e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68c" TargetMode="External"/><Relationship Id="rId215" Type="http://schemas.openxmlformats.org/officeDocument/2006/relationships/hyperlink" Target="https://m.edsoo.ru/886622d2" TargetMode="External"/><Relationship Id="rId236" Type="http://schemas.openxmlformats.org/officeDocument/2006/relationships/hyperlink" Target="https://m.edsoo.ru/8866497e" TargetMode="External"/><Relationship Id="rId257" Type="http://schemas.openxmlformats.org/officeDocument/2006/relationships/hyperlink" Target="https://m.edsoo.ru/886672e6" TargetMode="External"/><Relationship Id="rId278" Type="http://schemas.openxmlformats.org/officeDocument/2006/relationships/hyperlink" Target="https://m.edsoo.ru/886696ea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5b2" TargetMode="External"/><Relationship Id="rId138" Type="http://schemas.openxmlformats.org/officeDocument/2006/relationships/hyperlink" Target="https://m.edsoo.ru/88657f94" TargetMode="External"/><Relationship Id="rId191" Type="http://schemas.openxmlformats.org/officeDocument/2006/relationships/hyperlink" Target="https://m.edsoo.ru/8865fcf8" TargetMode="External"/><Relationship Id="rId205" Type="http://schemas.openxmlformats.org/officeDocument/2006/relationships/hyperlink" Target="https://m.edsoo.ru/886612d8" TargetMode="External"/><Relationship Id="rId247" Type="http://schemas.openxmlformats.org/officeDocument/2006/relationships/hyperlink" Target="https://m.edsoo.ru/88665d2e" TargetMode="External"/><Relationship Id="rId107" Type="http://schemas.openxmlformats.org/officeDocument/2006/relationships/hyperlink" Target="https://m.edsoo.ru/88654f2e" TargetMode="External"/><Relationship Id="rId289" Type="http://schemas.openxmlformats.org/officeDocument/2006/relationships/hyperlink" Target="https://m.edsoo.ru/8866a8ba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994" TargetMode="External"/><Relationship Id="rId160" Type="http://schemas.openxmlformats.org/officeDocument/2006/relationships/hyperlink" Target="https://m.edsoo.ru/8865bba8" TargetMode="External"/><Relationship Id="rId216" Type="http://schemas.openxmlformats.org/officeDocument/2006/relationships/hyperlink" Target="https://m.edsoo.ru/88662462" TargetMode="External"/><Relationship Id="rId258" Type="http://schemas.openxmlformats.org/officeDocument/2006/relationships/hyperlink" Target="https://m.edsoo.ru/8866748a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640" TargetMode="External"/><Relationship Id="rId118" Type="http://schemas.openxmlformats.org/officeDocument/2006/relationships/hyperlink" Target="https://m.edsoo.ru/8865627a" TargetMode="External"/><Relationship Id="rId171" Type="http://schemas.openxmlformats.org/officeDocument/2006/relationships/hyperlink" Target="https://m.edsoo.ru/8865d4b2" TargetMode="External"/><Relationship Id="rId227" Type="http://schemas.openxmlformats.org/officeDocument/2006/relationships/hyperlink" Target="https://m.edsoo.ru/886636dc" TargetMode="External"/><Relationship Id="rId269" Type="http://schemas.openxmlformats.org/officeDocument/2006/relationships/hyperlink" Target="https://m.edsoo.ru/88668a7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21094</Words>
  <Characters>120242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2</cp:revision>
  <cp:lastPrinted>2024-09-18T15:13:00Z</cp:lastPrinted>
  <dcterms:created xsi:type="dcterms:W3CDTF">2024-11-21T15:59:00Z</dcterms:created>
  <dcterms:modified xsi:type="dcterms:W3CDTF">2024-11-21T15:59:00Z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4A21F839866843B987A846FEE1EF51AD_12</vt:lpwstr>
  </property>
</Properties>
</file>